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41EBE" w14:textId="77777777" w:rsidR="00E84DAF" w:rsidRDefault="00E84DAF" w:rsidP="00FD0AED"/>
    <w:p w14:paraId="7496FE46" w14:textId="77777777" w:rsidR="00E84DAF" w:rsidRDefault="00E84DAF" w:rsidP="00FD0AED"/>
    <w:p w14:paraId="63EDC6EA" w14:textId="77777777" w:rsidR="00E84DAF" w:rsidRDefault="00E84DAF" w:rsidP="00FD0AED"/>
    <w:p w14:paraId="30B7F564" w14:textId="77777777" w:rsidR="00E84DAF" w:rsidRPr="00E84DAF" w:rsidRDefault="00E84DAF" w:rsidP="00E84DAF">
      <w:pPr>
        <w:spacing w:after="200" w:line="276" w:lineRule="auto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E84DAF">
        <w:rPr>
          <w:rFonts w:ascii="Calibri" w:eastAsia="Calibri" w:hAnsi="Calibri"/>
          <w:sz w:val="20"/>
          <w:szCs w:val="20"/>
          <w:lang w:eastAsia="en-US"/>
        </w:rPr>
        <w:t xml:space="preserve">                      Załącznik nr 1 do rozeznania rynku nr 1/Aktywni+/2024</w:t>
      </w:r>
    </w:p>
    <w:p w14:paraId="1C4DD3DF" w14:textId="77777777" w:rsidR="00E84DAF" w:rsidRPr="00E84DAF" w:rsidRDefault="00E84DAF" w:rsidP="00E84DAF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70C5E3FB" w14:textId="77777777" w:rsidR="00E84DAF" w:rsidRPr="00E84DAF" w:rsidRDefault="00E84DAF" w:rsidP="00E84DAF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72C80972" w14:textId="77777777" w:rsidR="00E84DAF" w:rsidRPr="00E84DAF" w:rsidRDefault="00E84DAF" w:rsidP="00E84DAF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7F1F3E97" w14:textId="77777777" w:rsidR="00E84DAF" w:rsidRPr="00E84DAF" w:rsidRDefault="00E84DAF" w:rsidP="00E84DAF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6CB12183" w14:textId="77777777" w:rsidR="00E84DAF" w:rsidRPr="00E84DAF" w:rsidRDefault="00E84DAF" w:rsidP="00E84DAF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84DAF">
        <w:rPr>
          <w:rFonts w:ascii="Calibri" w:eastAsia="Calibri" w:hAnsi="Calibri"/>
          <w:sz w:val="20"/>
          <w:szCs w:val="20"/>
          <w:lang w:eastAsia="en-US"/>
        </w:rPr>
        <w:t xml:space="preserve">…………………………..…………. </w:t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</w:r>
    </w:p>
    <w:p w14:paraId="625F85C4" w14:textId="77777777" w:rsidR="00E84DAF" w:rsidRPr="00E84DAF" w:rsidRDefault="00E84DAF" w:rsidP="00E84DAF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84DAF">
        <w:rPr>
          <w:rFonts w:ascii="Calibri" w:eastAsia="Calibri" w:hAnsi="Calibri"/>
          <w:sz w:val="20"/>
          <w:szCs w:val="20"/>
          <w:lang w:eastAsia="en-US"/>
        </w:rPr>
        <w:t xml:space="preserve"> /Pieczęć Wykonawcy/ </w:t>
      </w:r>
    </w:p>
    <w:p w14:paraId="059B8EB1" w14:textId="77777777" w:rsidR="00E84DAF" w:rsidRPr="00E84DAF" w:rsidRDefault="00E84DAF" w:rsidP="00E84D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BBDD1A6" w14:textId="77777777" w:rsidR="00E84DAF" w:rsidRPr="00E84DAF" w:rsidRDefault="00E84DAF" w:rsidP="00E84DAF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E84DAF">
        <w:rPr>
          <w:rFonts w:ascii="Calibri" w:eastAsia="Calibri" w:hAnsi="Calibri"/>
          <w:b/>
          <w:sz w:val="28"/>
          <w:szCs w:val="28"/>
          <w:lang w:eastAsia="en-US"/>
        </w:rPr>
        <w:t xml:space="preserve">FORMULARZ OFERTY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11"/>
      </w:tblGrid>
      <w:tr w:rsidR="00E84DAF" w:rsidRPr="00E84DAF" w14:paraId="32AE97B5" w14:textId="77777777" w:rsidTr="00E84DAF">
        <w:trPr>
          <w:trHeight w:hRule="exact"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20B3BA" w14:textId="77777777" w:rsidR="00E84DAF" w:rsidRPr="00E84DAF" w:rsidRDefault="00E84DAF" w:rsidP="00E84DAF">
            <w:pPr>
              <w:widowControl w:val="0"/>
              <w:suppressAutoHyphens/>
              <w:spacing w:line="276" w:lineRule="auto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E84DA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Imię i nazwisko/Nazwa Wykonawcy: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F264" w14:textId="77777777" w:rsidR="00E84DAF" w:rsidRPr="00E84DAF" w:rsidRDefault="00E84DAF" w:rsidP="00E84DAF">
            <w:pPr>
              <w:widowControl w:val="0"/>
              <w:suppressAutoHyphens/>
              <w:spacing w:after="200" w:line="276" w:lineRule="auto"/>
              <w:rPr>
                <w:rFonts w:ascii="Calibri" w:eastAsia="SimSun" w:hAnsi="Calibri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E84DAF" w:rsidRPr="00E84DAF" w14:paraId="4C306705" w14:textId="77777777" w:rsidTr="00E84DAF">
        <w:trPr>
          <w:trHeight w:hRule="exact"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FEC920" w14:textId="77777777" w:rsidR="00E84DAF" w:rsidRPr="00E84DAF" w:rsidRDefault="00E84DAF" w:rsidP="00E84DAF">
            <w:pPr>
              <w:widowControl w:val="0"/>
              <w:suppressAutoHyphens/>
              <w:spacing w:line="276" w:lineRule="auto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E84DA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Adres/Adres siedziby: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D0AE" w14:textId="77777777" w:rsidR="00E84DAF" w:rsidRPr="00E84DAF" w:rsidRDefault="00E84DAF" w:rsidP="00E84DAF">
            <w:pPr>
              <w:widowControl w:val="0"/>
              <w:suppressAutoHyphens/>
              <w:spacing w:after="200" w:line="276" w:lineRule="auto"/>
              <w:rPr>
                <w:rFonts w:ascii="Calibri" w:eastAsia="SimSun" w:hAnsi="Calibri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E84DAF" w:rsidRPr="00E84DAF" w14:paraId="18E4B951" w14:textId="77777777" w:rsidTr="00E84DAF">
        <w:trPr>
          <w:trHeight w:hRule="exact"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ED136A" w14:textId="77777777" w:rsidR="00E84DAF" w:rsidRPr="00E84DAF" w:rsidRDefault="00E84DAF" w:rsidP="00E84DAF">
            <w:pPr>
              <w:widowControl w:val="0"/>
              <w:suppressAutoHyphens/>
              <w:spacing w:line="276" w:lineRule="auto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E84DA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B939" w14:textId="77777777" w:rsidR="00E84DAF" w:rsidRPr="00E84DAF" w:rsidRDefault="00E84DAF" w:rsidP="00E84DAF">
            <w:pPr>
              <w:widowControl w:val="0"/>
              <w:suppressAutoHyphens/>
              <w:spacing w:after="200" w:line="276" w:lineRule="auto"/>
              <w:rPr>
                <w:rFonts w:ascii="Calibri" w:eastAsia="SimSun" w:hAnsi="Calibri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E84DAF" w:rsidRPr="00E84DAF" w14:paraId="7F62714E" w14:textId="77777777" w:rsidTr="00E84DAF">
        <w:trPr>
          <w:trHeight w:hRule="exact"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A62AB3" w14:textId="77777777" w:rsidR="00E84DAF" w:rsidRPr="00E84DAF" w:rsidRDefault="00E84DAF" w:rsidP="00E84DAF">
            <w:pPr>
              <w:widowControl w:val="0"/>
              <w:suppressAutoHyphens/>
              <w:spacing w:line="276" w:lineRule="auto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E84DA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REGON: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D971" w14:textId="77777777" w:rsidR="00E84DAF" w:rsidRPr="00E84DAF" w:rsidRDefault="00E84DAF" w:rsidP="00E84DAF">
            <w:pPr>
              <w:widowControl w:val="0"/>
              <w:suppressAutoHyphens/>
              <w:spacing w:after="200" w:line="276" w:lineRule="auto"/>
              <w:rPr>
                <w:rFonts w:ascii="Calibri" w:eastAsia="SimSun" w:hAnsi="Calibri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E84DAF" w:rsidRPr="00E84DAF" w14:paraId="0704E85B" w14:textId="77777777" w:rsidTr="00E84DAF">
        <w:trPr>
          <w:trHeight w:hRule="exact"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1B272" w14:textId="77777777" w:rsidR="00E84DAF" w:rsidRPr="00E84DAF" w:rsidRDefault="00E84DAF" w:rsidP="00E84DAF">
            <w:pPr>
              <w:widowControl w:val="0"/>
              <w:suppressAutoHyphens/>
              <w:spacing w:line="276" w:lineRule="auto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E84DA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Numer telefonu: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BC06" w14:textId="77777777" w:rsidR="00E84DAF" w:rsidRPr="00E84DAF" w:rsidRDefault="00E84DAF" w:rsidP="00E84DAF">
            <w:pPr>
              <w:widowControl w:val="0"/>
              <w:suppressAutoHyphens/>
              <w:spacing w:after="200" w:line="276" w:lineRule="auto"/>
              <w:rPr>
                <w:rFonts w:ascii="Calibri" w:eastAsia="SimSun" w:hAnsi="Calibri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E84DAF" w:rsidRPr="00E84DAF" w14:paraId="6CE43F2E" w14:textId="77777777" w:rsidTr="00E84DAF">
        <w:trPr>
          <w:trHeight w:hRule="exact"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52AB0C" w14:textId="77777777" w:rsidR="00E84DAF" w:rsidRPr="00E84DAF" w:rsidRDefault="00E84DAF" w:rsidP="00E84DAF">
            <w:pPr>
              <w:widowControl w:val="0"/>
              <w:suppressAutoHyphens/>
              <w:spacing w:line="276" w:lineRule="auto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E84DA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C9D9" w14:textId="77777777" w:rsidR="00E84DAF" w:rsidRPr="00E84DAF" w:rsidRDefault="00E84DAF" w:rsidP="00E84DAF">
            <w:pPr>
              <w:widowControl w:val="0"/>
              <w:suppressAutoHyphens/>
              <w:spacing w:after="200" w:line="276" w:lineRule="auto"/>
              <w:rPr>
                <w:rFonts w:ascii="Calibri" w:eastAsia="SimSun" w:hAnsi="Calibri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0B58AE24" w14:textId="77777777" w:rsidR="00E84DAF" w:rsidRPr="00E84DAF" w:rsidRDefault="00E84DAF" w:rsidP="00E84DAF">
      <w:pPr>
        <w:tabs>
          <w:tab w:val="center" w:pos="4536"/>
          <w:tab w:val="right" w:pos="9072"/>
        </w:tabs>
        <w:spacing w:line="276" w:lineRule="auto"/>
        <w:ind w:left="-14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14:paraId="641D5A3E" w14:textId="77777777" w:rsidR="00E84DAF" w:rsidRPr="00E84DAF" w:rsidRDefault="00E84DAF" w:rsidP="00E84DAF">
      <w:pPr>
        <w:spacing w:line="276" w:lineRule="auto"/>
        <w:ind w:left="-14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84DAF">
        <w:rPr>
          <w:rFonts w:ascii="Calibri" w:eastAsia="Calibri" w:hAnsi="Calibri"/>
          <w:sz w:val="22"/>
          <w:szCs w:val="22"/>
          <w:lang w:eastAsia="en-US"/>
        </w:rPr>
        <w:t xml:space="preserve">Odpowiadając na rozeznanie rynku nr 1/Aktywni+/2024 w ramach procedury rozeznania rynku z dnia </w:t>
      </w:r>
      <w:r w:rsidRPr="00E84DAF">
        <w:rPr>
          <w:rFonts w:ascii="Calibri" w:eastAsia="Calibri" w:hAnsi="Calibri" w:cs="Arial"/>
          <w:sz w:val="22"/>
          <w:szCs w:val="22"/>
          <w:lang w:eastAsia="en-US"/>
        </w:rPr>
        <w:t xml:space="preserve">01.09.2024 </w:t>
      </w:r>
      <w:r w:rsidRPr="00E84DAF">
        <w:rPr>
          <w:rFonts w:ascii="Calibri" w:eastAsia="Calibri" w:hAnsi="Calibri"/>
          <w:sz w:val="22"/>
          <w:szCs w:val="22"/>
          <w:lang w:eastAsia="en-US"/>
        </w:rPr>
        <w:t xml:space="preserve">r. </w:t>
      </w:r>
      <w:r w:rsidRPr="00E84DAF">
        <w:rPr>
          <w:rFonts w:ascii="Calibri" w:hAnsi="Calibri" w:cs="Arial"/>
          <w:sz w:val="22"/>
          <w:szCs w:val="22"/>
          <w:lang w:eastAsia="en-US"/>
        </w:rPr>
        <w:t xml:space="preserve">na wynajem </w:t>
      </w:r>
      <w:proofErr w:type="spellStart"/>
      <w:r w:rsidRPr="00E84DAF">
        <w:rPr>
          <w:rFonts w:ascii="Calibri" w:hAnsi="Calibri" w:cs="Arial"/>
          <w:sz w:val="22"/>
          <w:szCs w:val="22"/>
          <w:lang w:eastAsia="en-US"/>
        </w:rPr>
        <w:t>sal</w:t>
      </w:r>
      <w:proofErr w:type="spellEnd"/>
      <w:r w:rsidRPr="00E84DAF">
        <w:rPr>
          <w:rFonts w:ascii="Calibri" w:hAnsi="Calibri" w:cs="Arial"/>
          <w:sz w:val="22"/>
          <w:szCs w:val="22"/>
          <w:lang w:eastAsia="en-US"/>
        </w:rPr>
        <w:t xml:space="preserve">  dla potrzeb przeprowadzenia ścieżek edukacyjnych dla projektu „Kujawsko-Pomorski Inkubator Rozwoju Cyfrowego Seniorów” </w:t>
      </w:r>
      <w:r w:rsidRPr="00E84DAF">
        <w:rPr>
          <w:rFonts w:ascii="Calibri" w:eastAsia="Calibri" w:hAnsi="Calibri"/>
          <w:sz w:val="22"/>
          <w:szCs w:val="22"/>
          <w:lang w:eastAsia="en-US"/>
        </w:rPr>
        <w:t>oświadczam, że:</w:t>
      </w:r>
    </w:p>
    <w:p w14:paraId="551BDB15" w14:textId="77777777" w:rsidR="00E84DAF" w:rsidRPr="00E84DAF" w:rsidRDefault="00E84DAF" w:rsidP="00E84DAF">
      <w:pPr>
        <w:spacing w:line="276" w:lineRule="auto"/>
        <w:ind w:left="-142"/>
        <w:jc w:val="both"/>
        <w:rPr>
          <w:rFonts w:ascii="Calibri" w:hAnsi="Calibri"/>
          <w:sz w:val="20"/>
          <w:szCs w:val="20"/>
        </w:rPr>
      </w:pPr>
    </w:p>
    <w:p w14:paraId="28B09750" w14:textId="77777777" w:rsidR="00E84DAF" w:rsidRPr="00E84DAF" w:rsidRDefault="00E84DAF" w:rsidP="00E84DA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E84DAF">
        <w:rPr>
          <w:rFonts w:ascii="Calibri" w:hAnsi="Calibri" w:cs="Tahoma"/>
          <w:sz w:val="22"/>
          <w:szCs w:val="22"/>
        </w:rPr>
        <w:t>1. Oferuję realizację zamówienia na podstawie kosztorysu przedstawionego poniżej: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65"/>
        <w:gridCol w:w="3276"/>
        <w:gridCol w:w="1997"/>
        <w:gridCol w:w="1477"/>
        <w:gridCol w:w="1947"/>
      </w:tblGrid>
      <w:tr w:rsidR="00E84DAF" w:rsidRPr="00E84DAF" w14:paraId="71C17C8F" w14:textId="77777777" w:rsidTr="0002132D">
        <w:trPr>
          <w:trHeight w:val="500"/>
        </w:trPr>
        <w:tc>
          <w:tcPr>
            <w:tcW w:w="366" w:type="dxa"/>
            <w:vAlign w:val="center"/>
          </w:tcPr>
          <w:p w14:paraId="19A99402" w14:textId="77777777" w:rsidR="00E84DAF" w:rsidRPr="00E84DAF" w:rsidRDefault="00E84DAF" w:rsidP="00E8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3" w:type="dxa"/>
            <w:vAlign w:val="center"/>
          </w:tcPr>
          <w:p w14:paraId="199FD032" w14:textId="77777777" w:rsidR="00E84DAF" w:rsidRPr="00E84DAF" w:rsidRDefault="00E84DAF" w:rsidP="00E84DAF">
            <w:pPr>
              <w:jc w:val="center"/>
              <w:rPr>
                <w:b/>
                <w:sz w:val="20"/>
                <w:szCs w:val="20"/>
              </w:rPr>
            </w:pPr>
            <w:r w:rsidRPr="00E84DAF">
              <w:rPr>
                <w:b/>
                <w:sz w:val="20"/>
                <w:szCs w:val="20"/>
              </w:rPr>
              <w:t>Nazwa usługi</w:t>
            </w:r>
          </w:p>
        </w:tc>
        <w:tc>
          <w:tcPr>
            <w:tcW w:w="1997" w:type="dxa"/>
            <w:vAlign w:val="center"/>
          </w:tcPr>
          <w:p w14:paraId="2302BBDF" w14:textId="77777777" w:rsidR="00E84DAF" w:rsidRPr="00E84DAF" w:rsidRDefault="00E84DAF" w:rsidP="00E84DAF">
            <w:pPr>
              <w:jc w:val="center"/>
              <w:rPr>
                <w:b/>
                <w:sz w:val="20"/>
                <w:szCs w:val="20"/>
              </w:rPr>
            </w:pPr>
            <w:r w:rsidRPr="00E84DAF">
              <w:rPr>
                <w:b/>
                <w:sz w:val="20"/>
                <w:szCs w:val="20"/>
              </w:rPr>
              <w:t>Cena jednostkowa brutto za</w:t>
            </w:r>
          </w:p>
          <w:p w14:paraId="3AEE2C35" w14:textId="77777777" w:rsidR="00E84DAF" w:rsidRPr="00E84DAF" w:rsidRDefault="00E84DAF" w:rsidP="00E84DAF">
            <w:pPr>
              <w:jc w:val="center"/>
              <w:rPr>
                <w:b/>
                <w:sz w:val="20"/>
                <w:szCs w:val="20"/>
              </w:rPr>
            </w:pPr>
            <w:r w:rsidRPr="00E84DAF">
              <w:rPr>
                <w:b/>
                <w:sz w:val="20"/>
                <w:szCs w:val="20"/>
              </w:rPr>
              <w:t>1 godzinę</w:t>
            </w:r>
          </w:p>
          <w:p w14:paraId="5E22D10F" w14:textId="77777777" w:rsidR="00E84DAF" w:rsidRPr="00E84DAF" w:rsidRDefault="00E84DAF" w:rsidP="00E84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78BB0430" w14:textId="77777777" w:rsidR="00E84DAF" w:rsidRPr="00E84DAF" w:rsidRDefault="00E84DAF" w:rsidP="00E84DAF">
            <w:pPr>
              <w:jc w:val="center"/>
              <w:rPr>
                <w:b/>
                <w:sz w:val="20"/>
                <w:szCs w:val="20"/>
              </w:rPr>
            </w:pPr>
            <w:r w:rsidRPr="00E84DAF">
              <w:rPr>
                <w:b/>
                <w:sz w:val="20"/>
                <w:szCs w:val="20"/>
              </w:rPr>
              <w:t>Liczba</w:t>
            </w:r>
          </w:p>
          <w:p w14:paraId="399C9A2D" w14:textId="77777777" w:rsidR="00E84DAF" w:rsidRPr="00E84DAF" w:rsidRDefault="00E84DAF" w:rsidP="00E84DAF">
            <w:pPr>
              <w:jc w:val="center"/>
              <w:rPr>
                <w:b/>
                <w:sz w:val="20"/>
                <w:szCs w:val="20"/>
              </w:rPr>
            </w:pPr>
            <w:r w:rsidRPr="00E84DAF">
              <w:rPr>
                <w:b/>
                <w:sz w:val="20"/>
                <w:szCs w:val="20"/>
              </w:rPr>
              <w:t>godzin</w:t>
            </w:r>
          </w:p>
        </w:tc>
        <w:tc>
          <w:tcPr>
            <w:tcW w:w="1947" w:type="dxa"/>
            <w:vAlign w:val="center"/>
          </w:tcPr>
          <w:p w14:paraId="47D38A30" w14:textId="77777777" w:rsidR="00E84DAF" w:rsidRPr="00E84DAF" w:rsidRDefault="00E84DAF" w:rsidP="00E84DAF">
            <w:pPr>
              <w:jc w:val="center"/>
              <w:rPr>
                <w:b/>
                <w:sz w:val="20"/>
                <w:szCs w:val="20"/>
              </w:rPr>
            </w:pPr>
            <w:r w:rsidRPr="00E84DAF">
              <w:rPr>
                <w:b/>
                <w:sz w:val="20"/>
                <w:szCs w:val="20"/>
              </w:rPr>
              <w:t>Łączna cena brutto za usługę będąca przedmiotem zamówienia</w:t>
            </w:r>
          </w:p>
          <w:p w14:paraId="1969251D" w14:textId="77777777" w:rsidR="00E84DAF" w:rsidRPr="00E84DAF" w:rsidRDefault="00E84DAF" w:rsidP="00E84DAF">
            <w:pPr>
              <w:jc w:val="center"/>
              <w:rPr>
                <w:b/>
                <w:sz w:val="20"/>
                <w:szCs w:val="20"/>
              </w:rPr>
            </w:pPr>
            <w:r w:rsidRPr="00E84DAF">
              <w:rPr>
                <w:b/>
                <w:sz w:val="20"/>
                <w:szCs w:val="20"/>
              </w:rPr>
              <w:t>(cena jednostkowa x liczba godzin)</w:t>
            </w:r>
          </w:p>
        </w:tc>
      </w:tr>
      <w:tr w:rsidR="00E84DAF" w:rsidRPr="00E84DAF" w14:paraId="715D2C9C" w14:textId="77777777" w:rsidTr="0002132D">
        <w:trPr>
          <w:trHeight w:hRule="exact" w:val="1683"/>
        </w:trPr>
        <w:tc>
          <w:tcPr>
            <w:tcW w:w="366" w:type="dxa"/>
            <w:vAlign w:val="center"/>
          </w:tcPr>
          <w:p w14:paraId="26D46E8A" w14:textId="77777777" w:rsidR="00E84DAF" w:rsidRPr="00E84DAF" w:rsidRDefault="00E84DAF" w:rsidP="00E84DAF">
            <w:pPr>
              <w:jc w:val="center"/>
              <w:rPr>
                <w:sz w:val="20"/>
                <w:szCs w:val="20"/>
              </w:rPr>
            </w:pPr>
            <w:r w:rsidRPr="00E84DAF">
              <w:rPr>
                <w:sz w:val="20"/>
                <w:szCs w:val="20"/>
              </w:rPr>
              <w:t>1</w:t>
            </w:r>
          </w:p>
        </w:tc>
        <w:tc>
          <w:tcPr>
            <w:tcW w:w="3333" w:type="dxa"/>
            <w:vAlign w:val="center"/>
          </w:tcPr>
          <w:p w14:paraId="3EA16FE3" w14:textId="77777777" w:rsidR="00E84DAF" w:rsidRPr="00E84DAF" w:rsidRDefault="00E84DAF" w:rsidP="00E84DAF">
            <w:pPr>
              <w:jc w:val="center"/>
              <w:rPr>
                <w:sz w:val="20"/>
                <w:szCs w:val="20"/>
              </w:rPr>
            </w:pPr>
            <w:r w:rsidRPr="00E84DAF">
              <w:rPr>
                <w:sz w:val="20"/>
                <w:szCs w:val="20"/>
              </w:rPr>
              <w:t>Wynajem sali dla potrzeb przeprowadzenia indywidualnego wsparcia</w:t>
            </w:r>
          </w:p>
        </w:tc>
        <w:tc>
          <w:tcPr>
            <w:tcW w:w="1997" w:type="dxa"/>
            <w:vAlign w:val="center"/>
          </w:tcPr>
          <w:p w14:paraId="524E2371" w14:textId="77777777" w:rsidR="00E84DAF" w:rsidRPr="00E84DAF" w:rsidRDefault="00E84DAF" w:rsidP="00E84DAF">
            <w:pPr>
              <w:rPr>
                <w:sz w:val="20"/>
                <w:szCs w:val="20"/>
              </w:rPr>
            </w:pPr>
            <w:r w:rsidRPr="00E84DAF">
              <w:rPr>
                <w:sz w:val="20"/>
                <w:szCs w:val="20"/>
              </w:rPr>
              <w:t>.............................PLN</w:t>
            </w:r>
          </w:p>
        </w:tc>
        <w:tc>
          <w:tcPr>
            <w:tcW w:w="1502" w:type="dxa"/>
            <w:vAlign w:val="center"/>
          </w:tcPr>
          <w:p w14:paraId="1AB286F0" w14:textId="77777777" w:rsidR="00E84DAF" w:rsidRPr="00E84DAF" w:rsidRDefault="00E84DAF" w:rsidP="00E84DAF">
            <w:pPr>
              <w:jc w:val="center"/>
              <w:rPr>
                <w:sz w:val="20"/>
                <w:szCs w:val="20"/>
              </w:rPr>
            </w:pPr>
            <w:r w:rsidRPr="00E84DAF">
              <w:rPr>
                <w:sz w:val="20"/>
                <w:szCs w:val="20"/>
              </w:rPr>
              <w:t>385</w:t>
            </w:r>
          </w:p>
        </w:tc>
        <w:tc>
          <w:tcPr>
            <w:tcW w:w="1947" w:type="dxa"/>
            <w:vAlign w:val="center"/>
          </w:tcPr>
          <w:p w14:paraId="4DEF5358" w14:textId="77777777" w:rsidR="00E84DAF" w:rsidRPr="00E84DAF" w:rsidRDefault="00E84DAF" w:rsidP="00E84DAF">
            <w:pPr>
              <w:rPr>
                <w:sz w:val="20"/>
                <w:szCs w:val="20"/>
              </w:rPr>
            </w:pPr>
            <w:r w:rsidRPr="00E84DAF">
              <w:rPr>
                <w:sz w:val="20"/>
                <w:szCs w:val="20"/>
              </w:rPr>
              <w:t>............................PLN</w:t>
            </w:r>
          </w:p>
        </w:tc>
      </w:tr>
      <w:tr w:rsidR="00E84DAF" w:rsidRPr="00E84DAF" w14:paraId="4264767B" w14:textId="77777777" w:rsidTr="0002132D">
        <w:trPr>
          <w:trHeight w:hRule="exact" w:val="1683"/>
        </w:trPr>
        <w:tc>
          <w:tcPr>
            <w:tcW w:w="366" w:type="dxa"/>
            <w:vAlign w:val="center"/>
          </w:tcPr>
          <w:p w14:paraId="1E854E1E" w14:textId="77777777" w:rsidR="00E84DAF" w:rsidRPr="00E84DAF" w:rsidRDefault="00E84DAF" w:rsidP="00E84DAF">
            <w:pPr>
              <w:jc w:val="center"/>
              <w:rPr>
                <w:sz w:val="20"/>
                <w:szCs w:val="20"/>
              </w:rPr>
            </w:pPr>
            <w:r w:rsidRPr="00E84DAF">
              <w:rPr>
                <w:sz w:val="20"/>
                <w:szCs w:val="20"/>
              </w:rPr>
              <w:t>2</w:t>
            </w:r>
          </w:p>
        </w:tc>
        <w:tc>
          <w:tcPr>
            <w:tcW w:w="3333" w:type="dxa"/>
            <w:vAlign w:val="center"/>
          </w:tcPr>
          <w:p w14:paraId="7B1288AC" w14:textId="77777777" w:rsidR="00E84DAF" w:rsidRPr="00E84DAF" w:rsidRDefault="00E84DAF" w:rsidP="00E84DAF">
            <w:pPr>
              <w:jc w:val="center"/>
              <w:rPr>
                <w:sz w:val="20"/>
                <w:szCs w:val="20"/>
              </w:rPr>
            </w:pPr>
            <w:r w:rsidRPr="00E84DAF">
              <w:rPr>
                <w:sz w:val="20"/>
                <w:szCs w:val="20"/>
              </w:rPr>
              <w:t>Wynajem sali dla potrzeb przeprowadzenia zajęć grupowych</w:t>
            </w:r>
          </w:p>
        </w:tc>
        <w:tc>
          <w:tcPr>
            <w:tcW w:w="1997" w:type="dxa"/>
            <w:vAlign w:val="center"/>
          </w:tcPr>
          <w:p w14:paraId="11121C08" w14:textId="77777777" w:rsidR="00E84DAF" w:rsidRPr="00E84DAF" w:rsidRDefault="00E84DAF" w:rsidP="00E84DAF">
            <w:pPr>
              <w:rPr>
                <w:sz w:val="20"/>
                <w:szCs w:val="20"/>
              </w:rPr>
            </w:pPr>
            <w:r w:rsidRPr="00E84DAF">
              <w:rPr>
                <w:sz w:val="20"/>
                <w:szCs w:val="20"/>
              </w:rPr>
              <w:t>.............................PLN</w:t>
            </w:r>
          </w:p>
        </w:tc>
        <w:tc>
          <w:tcPr>
            <w:tcW w:w="1502" w:type="dxa"/>
            <w:vAlign w:val="center"/>
          </w:tcPr>
          <w:p w14:paraId="7ECA27F5" w14:textId="77777777" w:rsidR="00E84DAF" w:rsidRPr="00E84DAF" w:rsidRDefault="00E84DAF" w:rsidP="00E84DAF">
            <w:pPr>
              <w:jc w:val="center"/>
              <w:rPr>
                <w:sz w:val="20"/>
                <w:szCs w:val="20"/>
              </w:rPr>
            </w:pPr>
            <w:r w:rsidRPr="00E84DAF">
              <w:rPr>
                <w:sz w:val="20"/>
                <w:szCs w:val="20"/>
              </w:rPr>
              <w:t>1074</w:t>
            </w:r>
          </w:p>
        </w:tc>
        <w:tc>
          <w:tcPr>
            <w:tcW w:w="1947" w:type="dxa"/>
            <w:vAlign w:val="center"/>
          </w:tcPr>
          <w:p w14:paraId="2C6BE607" w14:textId="77777777" w:rsidR="00E84DAF" w:rsidRPr="00E84DAF" w:rsidRDefault="00E84DAF" w:rsidP="00E84DAF">
            <w:pPr>
              <w:rPr>
                <w:sz w:val="20"/>
                <w:szCs w:val="20"/>
              </w:rPr>
            </w:pPr>
            <w:r w:rsidRPr="00E84DAF">
              <w:rPr>
                <w:sz w:val="20"/>
                <w:szCs w:val="20"/>
              </w:rPr>
              <w:t>............................PLN</w:t>
            </w:r>
          </w:p>
        </w:tc>
      </w:tr>
    </w:tbl>
    <w:p w14:paraId="232221A8" w14:textId="77777777" w:rsidR="00E84DAF" w:rsidRPr="00E84DAF" w:rsidRDefault="00E84DAF" w:rsidP="00E84DAF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</w:p>
    <w:p w14:paraId="6F71DCC1" w14:textId="77777777" w:rsidR="00E84DAF" w:rsidRPr="00E84DAF" w:rsidRDefault="00E84DAF" w:rsidP="00E84DAF">
      <w:pPr>
        <w:spacing w:line="276" w:lineRule="auto"/>
        <w:jc w:val="both"/>
        <w:rPr>
          <w:rFonts w:ascii="Calibri" w:hAnsi="Calibri" w:cs="Tahoma"/>
          <w:sz w:val="22"/>
          <w:szCs w:val="22"/>
        </w:rPr>
      </w:pPr>
      <w:r w:rsidRPr="00E84DAF">
        <w:rPr>
          <w:rFonts w:ascii="Calibri" w:hAnsi="Calibri" w:cs="Tahoma"/>
          <w:sz w:val="22"/>
          <w:szCs w:val="22"/>
        </w:rPr>
        <w:lastRenderedPageBreak/>
        <w:t>2. Zapoznałem/zapoznałam się z treścią Rozeznania rynku i nie wnoszę do niego zastrzeżeń oraz przyjmuję warunki w nim zawarte.</w:t>
      </w:r>
    </w:p>
    <w:p w14:paraId="7E2ED730" w14:textId="77777777" w:rsidR="00E84DAF" w:rsidRPr="00E84DAF" w:rsidRDefault="00E84DAF" w:rsidP="00E84DAF">
      <w:pPr>
        <w:spacing w:line="276" w:lineRule="auto"/>
        <w:jc w:val="both"/>
        <w:rPr>
          <w:rFonts w:ascii="Calibri" w:hAnsi="Calibri" w:cs="Tahoma"/>
          <w:bCs/>
          <w:sz w:val="22"/>
          <w:szCs w:val="22"/>
        </w:rPr>
      </w:pPr>
      <w:r w:rsidRPr="00E84DAF">
        <w:rPr>
          <w:rFonts w:ascii="Calibri" w:hAnsi="Calibri" w:cs="Tahoma"/>
          <w:sz w:val="22"/>
          <w:szCs w:val="22"/>
        </w:rPr>
        <w:t xml:space="preserve">3. </w:t>
      </w:r>
      <w:r w:rsidRPr="00E84DAF">
        <w:rPr>
          <w:rFonts w:ascii="Calibri" w:hAnsi="Calibri" w:cs="Tahoma"/>
          <w:bCs/>
          <w:sz w:val="22"/>
          <w:szCs w:val="22"/>
        </w:rPr>
        <w:t>Posiadam uprawnienia do wykonywania określonej działalności lub czynności, jeżeli przepisy prawa nakładają obowiązek ich posiadania.</w:t>
      </w:r>
    </w:p>
    <w:p w14:paraId="66024F09" w14:textId="77777777" w:rsidR="00E84DAF" w:rsidRPr="00E84DAF" w:rsidRDefault="00E84DAF" w:rsidP="00E84DAF">
      <w:pPr>
        <w:spacing w:line="276" w:lineRule="auto"/>
        <w:jc w:val="both"/>
        <w:rPr>
          <w:rFonts w:ascii="Calibri" w:hAnsi="Calibri" w:cs="Tahoma"/>
          <w:bCs/>
          <w:sz w:val="22"/>
          <w:szCs w:val="22"/>
        </w:rPr>
      </w:pPr>
      <w:r w:rsidRPr="00E84DAF">
        <w:rPr>
          <w:rFonts w:ascii="Calibri" w:hAnsi="Calibri" w:cs="Tahoma"/>
          <w:bCs/>
          <w:sz w:val="22"/>
          <w:szCs w:val="22"/>
        </w:rPr>
        <w:t>4. Jestem związany/a ofertą przez 30 dni. Bieg terminu rozpoczyna się wraz z upływem terminu składania ofert.</w:t>
      </w:r>
    </w:p>
    <w:p w14:paraId="019EFD31" w14:textId="77777777" w:rsidR="00E84DAF" w:rsidRPr="00E84DAF" w:rsidRDefault="00E84DAF" w:rsidP="00E84DAF">
      <w:pPr>
        <w:spacing w:line="276" w:lineRule="auto"/>
        <w:jc w:val="both"/>
        <w:rPr>
          <w:rFonts w:ascii="Calibri" w:hAnsi="Calibri" w:cs="Tahoma"/>
          <w:bCs/>
          <w:sz w:val="22"/>
          <w:szCs w:val="22"/>
        </w:rPr>
      </w:pPr>
      <w:r w:rsidRPr="00E84DAF">
        <w:rPr>
          <w:rFonts w:ascii="Calibri" w:hAnsi="Calibri"/>
          <w:bCs/>
          <w:sz w:val="22"/>
          <w:szCs w:val="22"/>
        </w:rPr>
        <w:t xml:space="preserve">5. Wyrażam zgodę na przetwarzanie moich danych osobowych dla potrzeb niezbędnych do przeprowadzenia postępowania o udzielenie zamówienia na </w:t>
      </w:r>
      <w:r w:rsidRPr="00E84DAF">
        <w:rPr>
          <w:rFonts w:ascii="Calibri" w:hAnsi="Calibri" w:cs="Arial"/>
          <w:sz w:val="22"/>
          <w:szCs w:val="22"/>
          <w:lang w:eastAsia="en-US"/>
        </w:rPr>
        <w:t xml:space="preserve">wynajem </w:t>
      </w:r>
      <w:proofErr w:type="spellStart"/>
      <w:r w:rsidRPr="00E84DAF">
        <w:rPr>
          <w:rFonts w:ascii="Calibri" w:hAnsi="Calibri" w:cs="Arial"/>
          <w:sz w:val="22"/>
          <w:szCs w:val="22"/>
          <w:lang w:eastAsia="en-US"/>
        </w:rPr>
        <w:t>sal</w:t>
      </w:r>
      <w:proofErr w:type="spellEnd"/>
      <w:r w:rsidRPr="00E84DAF">
        <w:rPr>
          <w:rFonts w:ascii="Calibri" w:hAnsi="Calibri" w:cs="Arial"/>
          <w:sz w:val="22"/>
          <w:szCs w:val="22"/>
          <w:lang w:eastAsia="en-US"/>
        </w:rPr>
        <w:t xml:space="preserve"> dla potrzeb przeprowadzenia ścieżek edukacyjnych dla projektu „Kujawsko-Pomorski Inkubator Rozwoju Cyfrowego Seniorów” </w:t>
      </w:r>
      <w:r w:rsidRPr="00E84DAF">
        <w:rPr>
          <w:rFonts w:ascii="Calibri" w:hAnsi="Calibri"/>
          <w:bCs/>
          <w:sz w:val="22"/>
          <w:szCs w:val="22"/>
        </w:rPr>
        <w:t>(zgodnie z Ustawą z dnia 29.08.1997 roku o Ochronie Danych Osobowych; tekst jednolity: Dz. U. 2016 r. poz. 922.).</w:t>
      </w:r>
      <w:r w:rsidRPr="00E84DAF">
        <w:rPr>
          <w:rFonts w:ascii="Calibri" w:hAnsi="Calibri"/>
          <w:sz w:val="22"/>
          <w:szCs w:val="22"/>
        </w:rPr>
        <w:t xml:space="preserve"> </w:t>
      </w:r>
    </w:p>
    <w:p w14:paraId="4B63EA03" w14:textId="77777777" w:rsidR="00E84DAF" w:rsidRPr="00E84DAF" w:rsidRDefault="00E84DAF" w:rsidP="00E84DAF">
      <w:pPr>
        <w:spacing w:line="276" w:lineRule="auto"/>
        <w:jc w:val="both"/>
        <w:rPr>
          <w:rFonts w:ascii="Calibri" w:hAnsi="Calibri" w:cs="Tahoma"/>
          <w:bCs/>
          <w:sz w:val="20"/>
          <w:szCs w:val="20"/>
        </w:rPr>
      </w:pPr>
    </w:p>
    <w:p w14:paraId="53154B2F" w14:textId="77777777" w:rsidR="00E84DAF" w:rsidRPr="00E84DAF" w:rsidRDefault="00E84DAF" w:rsidP="00E84DAF">
      <w:pPr>
        <w:spacing w:line="276" w:lineRule="auto"/>
        <w:jc w:val="both"/>
        <w:rPr>
          <w:rFonts w:ascii="Calibri" w:hAnsi="Calibri" w:cs="Tahoma"/>
          <w:bCs/>
          <w:sz w:val="20"/>
          <w:szCs w:val="20"/>
        </w:rPr>
      </w:pPr>
    </w:p>
    <w:p w14:paraId="72F2240F" w14:textId="77777777" w:rsidR="00E84DAF" w:rsidRPr="00E84DAF" w:rsidRDefault="00E84DAF" w:rsidP="00E84DAF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</w:p>
    <w:p w14:paraId="4E5E596C" w14:textId="77777777" w:rsidR="00E84DAF" w:rsidRPr="00E84DAF" w:rsidRDefault="00E84DAF" w:rsidP="00E84DAF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4995562" w14:textId="77777777" w:rsidR="00E84DAF" w:rsidRPr="00E84DAF" w:rsidRDefault="00E84DAF" w:rsidP="00E84DAF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84DAF">
        <w:rPr>
          <w:rFonts w:ascii="Calibri" w:eastAsia="Calibri" w:hAnsi="Calibri"/>
          <w:sz w:val="20"/>
          <w:szCs w:val="20"/>
          <w:lang w:eastAsia="en-US"/>
        </w:rPr>
        <w:t>..................................................</w:t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  <w:t>............................................................................................</w:t>
      </w:r>
    </w:p>
    <w:p w14:paraId="596D5F93" w14:textId="77777777" w:rsidR="00E84DAF" w:rsidRPr="00E84DAF" w:rsidRDefault="00E84DAF" w:rsidP="00E84DAF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84DAF">
        <w:rPr>
          <w:rFonts w:ascii="Calibri" w:eastAsia="Calibri" w:hAnsi="Calibri"/>
          <w:sz w:val="20"/>
          <w:szCs w:val="20"/>
          <w:lang w:eastAsia="en-US"/>
        </w:rPr>
        <w:t xml:space="preserve">Miejscowość, data                                                                                     Pieczęć oraz podpis Wykonawcy </w:t>
      </w:r>
    </w:p>
    <w:p w14:paraId="53F87579" w14:textId="77777777" w:rsidR="00E84DAF" w:rsidRPr="00E84DAF" w:rsidRDefault="00E84DAF" w:rsidP="00E84DAF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84DAF">
        <w:rPr>
          <w:rFonts w:ascii="Calibri" w:eastAsia="Calibri" w:hAnsi="Calibri"/>
          <w:sz w:val="20"/>
          <w:szCs w:val="20"/>
          <w:lang w:eastAsia="en-US"/>
        </w:rPr>
        <w:tab/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  <w:t>lub osoby uprawnionej do reprezentowania Wykonawcy</w:t>
      </w:r>
    </w:p>
    <w:p w14:paraId="7DBF9272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39622A68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0601AF87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09B7760F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5E38D0C6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44AE2607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67F5BC2C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5940D7D3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27A48C73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6EACE699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7A177F14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72731A13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44BC35D3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0369C14A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0B28DB00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39663B6F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2202E027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635DEEF0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25A464ED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2EC0959D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2D3886BF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6C9617A3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5515C8A4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3FBF224E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2293E54D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1ED08215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401B2191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6BE38B85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136C50F9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3D6B2A69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5346E2B3" w14:textId="77777777" w:rsidR="00E84DAF" w:rsidRPr="00E84DAF" w:rsidRDefault="00E84DAF" w:rsidP="00E84DAF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84DAF">
        <w:rPr>
          <w:rFonts w:ascii="Calibri" w:eastAsia="Calibri" w:hAnsi="Calibri"/>
          <w:sz w:val="20"/>
          <w:szCs w:val="20"/>
          <w:lang w:eastAsia="en-US"/>
        </w:rPr>
        <w:t xml:space="preserve">                      </w:t>
      </w:r>
    </w:p>
    <w:p w14:paraId="6173BDB9" w14:textId="77777777" w:rsidR="00E84DAF" w:rsidRPr="00E84DAF" w:rsidRDefault="00E84DAF" w:rsidP="00E84DAF">
      <w:pPr>
        <w:spacing w:after="200" w:line="276" w:lineRule="auto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E84DAF">
        <w:rPr>
          <w:rFonts w:ascii="Calibri" w:eastAsia="Calibri" w:hAnsi="Calibri"/>
          <w:sz w:val="20"/>
          <w:szCs w:val="20"/>
          <w:lang w:eastAsia="en-US"/>
        </w:rPr>
        <w:t>Załącznik nr 2 do rozeznania rynku nr 1/Aktywni+/2024</w:t>
      </w:r>
    </w:p>
    <w:p w14:paraId="30425419" w14:textId="77777777" w:rsidR="00E84DAF" w:rsidRPr="00E84DAF" w:rsidRDefault="00E84DAF" w:rsidP="00E84DAF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7BA12084" w14:textId="77777777" w:rsidR="00E84DAF" w:rsidRPr="00E84DAF" w:rsidRDefault="00E84DAF" w:rsidP="00E84DAF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6F695532" w14:textId="77777777" w:rsidR="00E84DAF" w:rsidRPr="00E84DAF" w:rsidRDefault="00E84DAF" w:rsidP="00E84DAF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36F65913" w14:textId="77777777" w:rsidR="00E84DAF" w:rsidRPr="00E84DAF" w:rsidRDefault="00E84DAF" w:rsidP="00E84DAF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23C3F5C3" w14:textId="77777777" w:rsidR="00E84DAF" w:rsidRPr="00E84DAF" w:rsidRDefault="00E84DAF" w:rsidP="00E84DAF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84DAF">
        <w:rPr>
          <w:rFonts w:ascii="Calibri" w:eastAsia="Calibri" w:hAnsi="Calibri"/>
          <w:sz w:val="20"/>
          <w:szCs w:val="20"/>
          <w:lang w:eastAsia="en-US"/>
        </w:rPr>
        <w:t xml:space="preserve">……..……………………………..…………. </w:t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</w:r>
    </w:p>
    <w:p w14:paraId="2FB7F4BC" w14:textId="77777777" w:rsidR="00E84DAF" w:rsidRPr="00E84DAF" w:rsidRDefault="00E84DAF" w:rsidP="00E84DAF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84DAF">
        <w:rPr>
          <w:rFonts w:ascii="Calibri" w:eastAsia="Calibri" w:hAnsi="Calibri"/>
          <w:sz w:val="20"/>
          <w:szCs w:val="20"/>
          <w:lang w:eastAsia="en-US"/>
        </w:rPr>
        <w:t xml:space="preserve"> /Pieczęć Wykonawcy/ </w:t>
      </w:r>
    </w:p>
    <w:p w14:paraId="3F34A14B" w14:textId="77777777" w:rsidR="00E84DAF" w:rsidRPr="00E84DAF" w:rsidRDefault="00E84DAF" w:rsidP="00E84DAF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611CA1A5" w14:textId="77777777" w:rsidR="00E84DAF" w:rsidRPr="00E84DAF" w:rsidRDefault="00E84DAF" w:rsidP="00E84DAF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22722A42" w14:textId="77777777" w:rsidR="00E84DAF" w:rsidRPr="00E84DAF" w:rsidRDefault="00E84DAF" w:rsidP="00E84DAF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10CBEE5C" w14:textId="77777777" w:rsidR="00E84DAF" w:rsidRPr="00E84DAF" w:rsidRDefault="00E84DAF" w:rsidP="00E84DAF">
      <w:pPr>
        <w:spacing w:line="360" w:lineRule="auto"/>
        <w:jc w:val="center"/>
        <w:rPr>
          <w:rFonts w:ascii="Calibri" w:hAnsi="Calibri"/>
          <w:b/>
        </w:rPr>
      </w:pPr>
      <w:r w:rsidRPr="00E84DAF">
        <w:rPr>
          <w:rFonts w:ascii="Calibri" w:hAnsi="Calibri"/>
          <w:b/>
        </w:rPr>
        <w:t xml:space="preserve">OŚWIADCZENIE O BRAKU POWIĄZAŃ KAPITAŁOWYCH LUB OSOBOWYCH </w:t>
      </w:r>
    </w:p>
    <w:p w14:paraId="7A8404BA" w14:textId="77777777" w:rsidR="00E84DAF" w:rsidRPr="00E84DAF" w:rsidRDefault="00E84DAF" w:rsidP="00E84DAF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35B65473" w14:textId="77777777" w:rsidR="00E84DAF" w:rsidRPr="00E84DAF" w:rsidRDefault="00E84DAF" w:rsidP="00E84DAF">
      <w:pPr>
        <w:spacing w:line="360" w:lineRule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</w:p>
    <w:p w14:paraId="2ED28370" w14:textId="77777777" w:rsidR="00E84DAF" w:rsidRPr="00E84DAF" w:rsidRDefault="00E84DAF" w:rsidP="00E84DAF">
      <w:pPr>
        <w:spacing w:line="276" w:lineRule="auto"/>
        <w:rPr>
          <w:rFonts w:ascii="Calibri" w:hAnsi="Calibri"/>
          <w:sz w:val="20"/>
          <w:szCs w:val="20"/>
        </w:rPr>
      </w:pPr>
      <w:r w:rsidRPr="00E84DAF">
        <w:rPr>
          <w:rFonts w:ascii="Calibri" w:hAnsi="Calibri"/>
          <w:sz w:val="20"/>
          <w:szCs w:val="20"/>
        </w:rPr>
        <w:t>Ja niżej podpisany/a, …………….…………………..........................................................................................................................</w:t>
      </w:r>
    </w:p>
    <w:p w14:paraId="5D093A59" w14:textId="77777777" w:rsidR="00E84DAF" w:rsidRPr="00E84DAF" w:rsidRDefault="00E84DAF" w:rsidP="00E84DAF">
      <w:pPr>
        <w:spacing w:after="200" w:line="276" w:lineRule="auto"/>
        <w:rPr>
          <w:rFonts w:ascii="Calibri" w:eastAsia="Calibri" w:hAnsi="Calibri" w:cs="Arial"/>
          <w:sz w:val="22"/>
          <w:szCs w:val="22"/>
          <w:shd w:val="clear" w:color="auto" w:fill="FFFFFF"/>
          <w:lang w:eastAsia="en-US"/>
        </w:rPr>
      </w:pPr>
      <w:r w:rsidRPr="00E84DAF">
        <w:rPr>
          <w:rFonts w:ascii="Calibri" w:hAnsi="Calibri"/>
          <w:sz w:val="20"/>
          <w:szCs w:val="20"/>
        </w:rPr>
        <w:t xml:space="preserve">oświadczam, że nie jestem powiązany/a osobowo lub kapitałowo z Zamawiającym </w:t>
      </w:r>
      <w:r w:rsidRPr="00E84DAF">
        <w:rPr>
          <w:rFonts w:ascii="Calibri" w:eastAsia="Calibri" w:hAnsi="Calibri" w:cs="Arial"/>
          <w:sz w:val="20"/>
          <w:szCs w:val="20"/>
          <w:shd w:val="clear" w:color="auto" w:fill="FFFFFF"/>
          <w:lang w:eastAsia="en-US"/>
        </w:rPr>
        <w:t xml:space="preserve">Fundacją „Równik”. </w:t>
      </w:r>
      <w:r w:rsidRPr="00E84DAF">
        <w:rPr>
          <w:rFonts w:ascii="Calibri" w:hAnsi="Calibri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</w:t>
      </w:r>
    </w:p>
    <w:p w14:paraId="4610604B" w14:textId="77777777" w:rsidR="00E84DAF" w:rsidRPr="00E84DAF" w:rsidRDefault="00E84DAF" w:rsidP="00E84DAF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E84DAF">
        <w:rPr>
          <w:rFonts w:ascii="Calibri" w:hAnsi="Calibri"/>
          <w:sz w:val="20"/>
          <w:szCs w:val="20"/>
        </w:rPr>
        <w:t>a Wykonawcą, polegające w szczególności na:</w:t>
      </w:r>
    </w:p>
    <w:p w14:paraId="7D4AEFAA" w14:textId="77777777" w:rsidR="00E84DAF" w:rsidRPr="00E84DAF" w:rsidRDefault="00E84DAF" w:rsidP="00E84DAF">
      <w:pPr>
        <w:numPr>
          <w:ilvl w:val="0"/>
          <w:numId w:val="49"/>
        </w:numPr>
        <w:spacing w:after="200"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84DAF">
        <w:rPr>
          <w:rFonts w:ascii="Calibri" w:eastAsia="Calibri" w:hAnsi="Calibri"/>
          <w:sz w:val="20"/>
          <w:szCs w:val="20"/>
          <w:lang w:eastAsia="en-US"/>
        </w:rPr>
        <w:t>uczestniczeniu w spółce jako wspólnik spółki cywilnej lub spółki osobowej;</w:t>
      </w:r>
    </w:p>
    <w:p w14:paraId="3ED94578" w14:textId="77777777" w:rsidR="00E84DAF" w:rsidRPr="00E84DAF" w:rsidRDefault="00E84DAF" w:rsidP="00E84DAF">
      <w:pPr>
        <w:numPr>
          <w:ilvl w:val="0"/>
          <w:numId w:val="49"/>
        </w:numPr>
        <w:spacing w:after="200"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84DAF">
        <w:rPr>
          <w:rFonts w:ascii="Calibri" w:eastAsia="Calibri" w:hAnsi="Calibri"/>
          <w:sz w:val="20"/>
          <w:szCs w:val="20"/>
          <w:lang w:eastAsia="en-US"/>
        </w:rPr>
        <w:t>posiadaniu co najmniej 10% udziałów lub akcji;</w:t>
      </w:r>
    </w:p>
    <w:p w14:paraId="304AD80C" w14:textId="77777777" w:rsidR="00E84DAF" w:rsidRPr="00E84DAF" w:rsidRDefault="00E84DAF" w:rsidP="00E84DAF">
      <w:pPr>
        <w:numPr>
          <w:ilvl w:val="0"/>
          <w:numId w:val="49"/>
        </w:numPr>
        <w:spacing w:after="200"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84DAF">
        <w:rPr>
          <w:rFonts w:ascii="Calibri" w:eastAsia="Calibri" w:hAnsi="Calibri"/>
          <w:sz w:val="20"/>
          <w:szCs w:val="20"/>
          <w:lang w:eastAsia="en-US"/>
        </w:rPr>
        <w:t>pełnieniu funkcji członka organu nadzorczego lub zarządzającego, prokurenta, pełnomocnika;</w:t>
      </w:r>
    </w:p>
    <w:p w14:paraId="424F1AD4" w14:textId="77777777" w:rsidR="00E84DAF" w:rsidRPr="00E84DAF" w:rsidRDefault="00E84DAF" w:rsidP="00E84DAF">
      <w:pPr>
        <w:numPr>
          <w:ilvl w:val="0"/>
          <w:numId w:val="49"/>
        </w:numPr>
        <w:spacing w:after="200"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E84DAF">
        <w:rPr>
          <w:rFonts w:ascii="Calibri" w:eastAsia="Calibri" w:hAnsi="Calibri"/>
          <w:sz w:val="20"/>
          <w:szCs w:val="20"/>
          <w:lang w:eastAsia="en-US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6FC50204" w14:textId="77777777" w:rsidR="00E84DAF" w:rsidRPr="00E84DAF" w:rsidRDefault="00E84DAF" w:rsidP="00E84DA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3EB4CD6" w14:textId="77777777" w:rsidR="00E84DAF" w:rsidRPr="00E84DAF" w:rsidRDefault="00E84DAF" w:rsidP="00E84DAF">
      <w:pPr>
        <w:rPr>
          <w:rFonts w:ascii="Calibri" w:eastAsia="Calibri" w:hAnsi="Calibri"/>
          <w:sz w:val="20"/>
          <w:szCs w:val="20"/>
          <w:lang w:eastAsia="en-US"/>
        </w:rPr>
      </w:pPr>
    </w:p>
    <w:p w14:paraId="24EF9179" w14:textId="77777777" w:rsidR="00E84DAF" w:rsidRPr="00E84DAF" w:rsidRDefault="00E84DAF" w:rsidP="00E84DAF">
      <w:pPr>
        <w:rPr>
          <w:rFonts w:ascii="Calibri" w:eastAsia="Calibri" w:hAnsi="Calibri"/>
          <w:sz w:val="20"/>
          <w:szCs w:val="20"/>
          <w:lang w:eastAsia="en-US"/>
        </w:rPr>
      </w:pPr>
      <w:r w:rsidRPr="00E84DAF">
        <w:rPr>
          <w:rFonts w:ascii="Calibri" w:eastAsia="Calibri" w:hAnsi="Calibri"/>
          <w:sz w:val="20"/>
          <w:szCs w:val="20"/>
          <w:lang w:eastAsia="en-US"/>
        </w:rPr>
        <w:t>…………...............................</w:t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</w:r>
      <w:r w:rsidRPr="00E84DAF">
        <w:rPr>
          <w:rFonts w:ascii="Calibri" w:eastAsia="Calibri" w:hAnsi="Calibri"/>
          <w:sz w:val="20"/>
          <w:szCs w:val="20"/>
          <w:lang w:eastAsia="en-US"/>
        </w:rPr>
        <w:tab/>
        <w:t>..................……………………………...............</w:t>
      </w:r>
    </w:p>
    <w:p w14:paraId="15AC9FCF" w14:textId="77777777" w:rsidR="00E84DAF" w:rsidRPr="00E84DAF" w:rsidRDefault="00E84DAF" w:rsidP="00E84DAF">
      <w:pPr>
        <w:rPr>
          <w:rFonts w:ascii="Calibri" w:eastAsia="Calibri" w:hAnsi="Calibri"/>
          <w:sz w:val="20"/>
          <w:szCs w:val="20"/>
          <w:lang w:eastAsia="en-US"/>
        </w:rPr>
      </w:pPr>
      <w:r w:rsidRPr="00E84DAF">
        <w:rPr>
          <w:rFonts w:ascii="Calibri" w:eastAsia="Calibri" w:hAnsi="Calibri"/>
          <w:sz w:val="20"/>
          <w:szCs w:val="20"/>
          <w:lang w:eastAsia="en-US"/>
        </w:rPr>
        <w:t xml:space="preserve">       (miejscowość, data)                                                                                                           (podpis Wykonawcy)</w:t>
      </w:r>
    </w:p>
    <w:p w14:paraId="1A7B7B4E" w14:textId="77777777" w:rsidR="00E84DAF" w:rsidRPr="00E84DAF" w:rsidRDefault="00E84DAF" w:rsidP="00E84DAF">
      <w:pPr>
        <w:spacing w:line="276" w:lineRule="auto"/>
        <w:ind w:left="4248" w:firstLine="708"/>
        <w:rPr>
          <w:rFonts w:ascii="Calibri" w:eastAsia="Calibri" w:hAnsi="Calibri" w:cs="Calibri"/>
          <w:sz w:val="20"/>
          <w:szCs w:val="20"/>
          <w:lang w:eastAsia="en-US"/>
        </w:rPr>
      </w:pPr>
    </w:p>
    <w:p w14:paraId="547D3F80" w14:textId="77777777" w:rsidR="00E84DAF" w:rsidRDefault="00E84DAF" w:rsidP="00FD0AED"/>
    <w:p w14:paraId="08CE575D" w14:textId="77777777" w:rsidR="00E84DAF" w:rsidRDefault="00E84DAF" w:rsidP="00FD0AED"/>
    <w:p w14:paraId="111C630D" w14:textId="77777777" w:rsidR="00E84DAF" w:rsidRDefault="00E84DAF" w:rsidP="00FD0AED"/>
    <w:p w14:paraId="344AE980" w14:textId="77777777" w:rsidR="008C139A" w:rsidRPr="00FD0AED" w:rsidRDefault="008C139A" w:rsidP="00FD0AED"/>
    <w:sectPr w:rsidR="008C139A" w:rsidRPr="00FD0AED" w:rsidSect="00436571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340" w:footer="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3D9A1" w14:textId="77777777" w:rsidR="005A3539" w:rsidRDefault="005A3539">
      <w:r>
        <w:separator/>
      </w:r>
    </w:p>
  </w:endnote>
  <w:endnote w:type="continuationSeparator" w:id="0">
    <w:p w14:paraId="5C485AD0" w14:textId="77777777" w:rsidR="005A3539" w:rsidRDefault="005A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DFC4D" w14:textId="77777777" w:rsidR="00436571" w:rsidRPr="00436571" w:rsidRDefault="00436571" w:rsidP="00436571">
    <w:pPr>
      <w:widowControl w:val="0"/>
      <w:suppressAutoHyphens/>
      <w:autoSpaceDN w:val="0"/>
      <w:ind w:left="4248"/>
      <w:textAlignment w:val="baseline"/>
      <w:rPr>
        <w:rFonts w:ascii="Arial Narrow" w:hAnsi="Arial Narrow" w:cs="Tahoma"/>
        <w:b/>
        <w:kern w:val="3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D6860" w14:textId="77777777" w:rsidR="005A3539" w:rsidRDefault="005A3539">
      <w:r>
        <w:separator/>
      </w:r>
    </w:p>
  </w:footnote>
  <w:footnote w:type="continuationSeparator" w:id="0">
    <w:p w14:paraId="1B99FA94" w14:textId="77777777" w:rsidR="005A3539" w:rsidRDefault="005A3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7F96" w14:textId="612B19C8" w:rsidR="006120B5" w:rsidRPr="001A29CF" w:rsidRDefault="00E84DAF" w:rsidP="0043657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3D46BF" wp14:editId="151E2447">
          <wp:simplePos x="0" y="0"/>
          <wp:positionH relativeFrom="column">
            <wp:posOffset>-594995</wp:posOffset>
          </wp:positionH>
          <wp:positionV relativeFrom="paragraph">
            <wp:posOffset>-101600</wp:posOffset>
          </wp:positionV>
          <wp:extent cx="2194560" cy="756285"/>
          <wp:effectExtent l="0" t="0" r="0" b="0"/>
          <wp:wrapTight wrapText="bothSides">
            <wp:wrapPolygon edited="0">
              <wp:start x="2625" y="4897"/>
              <wp:lineTo x="1875" y="8705"/>
              <wp:lineTo x="1500" y="14690"/>
              <wp:lineTo x="3375" y="16866"/>
              <wp:lineTo x="11813" y="16866"/>
              <wp:lineTo x="18188" y="15234"/>
              <wp:lineTo x="18000" y="14690"/>
              <wp:lineTo x="19688" y="10882"/>
              <wp:lineTo x="17625" y="6529"/>
              <wp:lineTo x="4500" y="4897"/>
              <wp:lineTo x="2625" y="4897"/>
            </wp:wrapPolygon>
          </wp:wrapTight>
          <wp:docPr id="171886459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44F7D3F" wp14:editId="3701B4FC">
          <wp:extent cx="5761355" cy="353695"/>
          <wp:effectExtent l="0" t="0" r="0" b="8255"/>
          <wp:docPr id="197259877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8ADC" w14:textId="33D7CBBC" w:rsidR="006120B5" w:rsidRDefault="00AF174D" w:rsidP="00243B8D">
    <w:pPr>
      <w:pStyle w:val="Nagwek"/>
    </w:pPr>
    <w:r>
      <w:rPr>
        <w:noProof/>
      </w:rPr>
      <w:drawing>
        <wp:inline distT="0" distB="0" distL="0" distR="0" wp14:anchorId="756371B2" wp14:editId="4AED5214">
          <wp:extent cx="2194560" cy="756285"/>
          <wp:effectExtent l="0" t="0" r="0" b="0"/>
          <wp:docPr id="17866043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F174D">
      <w:t xml:space="preserve"> </w:t>
    </w:r>
    <w:r w:rsidRPr="00AF174D">
      <w:drawing>
        <wp:inline distT="0" distB="0" distL="0" distR="0" wp14:anchorId="6CFC19D6" wp14:editId="5310789A">
          <wp:extent cx="5760720" cy="352425"/>
          <wp:effectExtent l="0" t="0" r="0" b="9525"/>
          <wp:docPr id="7843104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-"/>
      <w:lvlJc w:val="left"/>
      <w:pPr>
        <w:tabs>
          <w:tab w:val="num" w:pos="3476"/>
        </w:tabs>
        <w:ind w:left="3476" w:hanging="357"/>
      </w:pPr>
      <w:rPr>
        <w:rFonts w:ascii="Verdana" w:hAnsi="Verdana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Verdana" w:hAnsi="Verdan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E"/>
    <w:multiLevelType w:val="singleLevel"/>
    <w:tmpl w:val="1396CE18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egoe UI" w:hAnsi="Segoe UI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3" w15:restartNumberingAfterBreak="0">
    <w:nsid w:val="00000013"/>
    <w:multiLevelType w:val="multi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7644DA"/>
    <w:multiLevelType w:val="hybridMultilevel"/>
    <w:tmpl w:val="37FC3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D2120"/>
    <w:multiLevelType w:val="hybridMultilevel"/>
    <w:tmpl w:val="27346E86"/>
    <w:name w:val="WW8Num4332322222222322222222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73798"/>
    <w:multiLevelType w:val="hybridMultilevel"/>
    <w:tmpl w:val="EBC0C070"/>
    <w:name w:val="WW8Num42"/>
    <w:lvl w:ilvl="0" w:tplc="72FE007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A6DB9"/>
    <w:multiLevelType w:val="hybridMultilevel"/>
    <w:tmpl w:val="46D6EC0A"/>
    <w:name w:val="WW8Num44"/>
    <w:lvl w:ilvl="0" w:tplc="C8B2E3C2">
      <w:start w:val="6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074CD"/>
    <w:multiLevelType w:val="hybridMultilevel"/>
    <w:tmpl w:val="8B9C773A"/>
    <w:name w:val="WW8Num43323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05698"/>
    <w:multiLevelType w:val="hybridMultilevel"/>
    <w:tmpl w:val="95649978"/>
    <w:name w:val="WW8Num43323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4B076B"/>
    <w:multiLevelType w:val="hybridMultilevel"/>
    <w:tmpl w:val="F7F885B6"/>
    <w:name w:val="WW8Num45"/>
    <w:lvl w:ilvl="0" w:tplc="B7F22FB8">
      <w:start w:val="7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70B67"/>
    <w:multiLevelType w:val="hybridMultilevel"/>
    <w:tmpl w:val="3774CE3E"/>
    <w:name w:val="WW8Num4332322222222224"/>
    <w:lvl w:ilvl="0" w:tplc="A896F3C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824B0"/>
    <w:multiLevelType w:val="hybridMultilevel"/>
    <w:tmpl w:val="A2E81334"/>
    <w:lvl w:ilvl="0" w:tplc="4F04E67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8E45E7"/>
    <w:multiLevelType w:val="hybridMultilevel"/>
    <w:tmpl w:val="F37EF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42F2D"/>
    <w:multiLevelType w:val="hybridMultilevel"/>
    <w:tmpl w:val="631CA9A4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B1EF8"/>
    <w:multiLevelType w:val="hybridMultilevel"/>
    <w:tmpl w:val="6D1E9AEA"/>
    <w:lvl w:ilvl="0" w:tplc="9DA6614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E0F51DE"/>
    <w:multiLevelType w:val="hybridMultilevel"/>
    <w:tmpl w:val="4964EBF6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242064E"/>
    <w:multiLevelType w:val="hybridMultilevel"/>
    <w:tmpl w:val="2DB27744"/>
    <w:name w:val="WW8Num43323222222223222222223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DA6BEF"/>
    <w:multiLevelType w:val="hybridMultilevel"/>
    <w:tmpl w:val="1E643782"/>
    <w:name w:val="WW8Num43323222222223222222222222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49AFF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F2906"/>
    <w:multiLevelType w:val="hybridMultilevel"/>
    <w:tmpl w:val="09A0ACF2"/>
    <w:name w:val="WW8Num43323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774415E"/>
    <w:multiLevelType w:val="hybridMultilevel"/>
    <w:tmpl w:val="3AB81A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74089"/>
    <w:multiLevelType w:val="hybridMultilevel"/>
    <w:tmpl w:val="FCB2D53A"/>
    <w:name w:val="WW8Num222"/>
    <w:lvl w:ilvl="0" w:tplc="FC56F46A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91A65"/>
    <w:multiLevelType w:val="hybridMultilevel"/>
    <w:tmpl w:val="9C607776"/>
    <w:lvl w:ilvl="0" w:tplc="C04EE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FC7F34"/>
    <w:multiLevelType w:val="hybridMultilevel"/>
    <w:tmpl w:val="61A09576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2B85443C"/>
    <w:multiLevelType w:val="hybridMultilevel"/>
    <w:tmpl w:val="3EBC3066"/>
    <w:name w:val="WW8Num433232222222232"/>
    <w:lvl w:ilvl="0" w:tplc="43464CC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D23775"/>
    <w:multiLevelType w:val="hybridMultilevel"/>
    <w:tmpl w:val="DE26EF5A"/>
    <w:name w:val="WW8Num4332322222222"/>
    <w:lvl w:ilvl="0" w:tplc="FA14868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4A3437"/>
    <w:multiLevelType w:val="hybridMultilevel"/>
    <w:tmpl w:val="9B687494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53739"/>
    <w:multiLevelType w:val="hybridMultilevel"/>
    <w:tmpl w:val="C64285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18F7657"/>
    <w:multiLevelType w:val="hybridMultilevel"/>
    <w:tmpl w:val="C5026BC4"/>
    <w:name w:val="WW8Num223"/>
    <w:lvl w:ilvl="0" w:tplc="CDD6110C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216BE5"/>
    <w:multiLevelType w:val="hybridMultilevel"/>
    <w:tmpl w:val="6E46FB54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397C26"/>
    <w:multiLevelType w:val="hybridMultilevel"/>
    <w:tmpl w:val="27B83996"/>
    <w:lvl w:ilvl="0" w:tplc="9DFE8AC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D850D1"/>
    <w:multiLevelType w:val="hybridMultilevel"/>
    <w:tmpl w:val="58EA81E0"/>
    <w:name w:val="WW8Num433232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7DD4BCA"/>
    <w:multiLevelType w:val="hybridMultilevel"/>
    <w:tmpl w:val="A6707F3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430853"/>
    <w:multiLevelType w:val="hybridMultilevel"/>
    <w:tmpl w:val="68A031A2"/>
    <w:lvl w:ilvl="0" w:tplc="8D16F032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2D750F"/>
    <w:multiLevelType w:val="hybridMultilevel"/>
    <w:tmpl w:val="08945F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40703CFA"/>
    <w:multiLevelType w:val="hybridMultilevel"/>
    <w:tmpl w:val="14C665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07748E3"/>
    <w:multiLevelType w:val="hybridMultilevel"/>
    <w:tmpl w:val="C17C42EE"/>
    <w:name w:val="WW8Num4332322222222232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4149535B"/>
    <w:multiLevelType w:val="hybridMultilevel"/>
    <w:tmpl w:val="01D22ADE"/>
    <w:name w:val="WW8Num43"/>
    <w:lvl w:ilvl="0" w:tplc="ECF86420">
      <w:start w:val="4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ED37DA"/>
    <w:multiLevelType w:val="hybridMultilevel"/>
    <w:tmpl w:val="42F2B70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A7186E"/>
    <w:multiLevelType w:val="hybridMultilevel"/>
    <w:tmpl w:val="EF16A470"/>
    <w:name w:val="WW8Num43323222222223222222222"/>
    <w:lvl w:ilvl="0" w:tplc="EF1C921A">
      <w:start w:val="8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BA6864"/>
    <w:multiLevelType w:val="hybridMultilevel"/>
    <w:tmpl w:val="1EC48500"/>
    <w:name w:val="WW8Num4332322222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464B6BCC"/>
    <w:multiLevelType w:val="hybridMultilevel"/>
    <w:tmpl w:val="74AA157C"/>
    <w:lvl w:ilvl="0" w:tplc="DBB6892A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97463E"/>
    <w:multiLevelType w:val="hybridMultilevel"/>
    <w:tmpl w:val="0CE4E958"/>
    <w:lvl w:ilvl="0" w:tplc="C04EEE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476365E7"/>
    <w:multiLevelType w:val="hybridMultilevel"/>
    <w:tmpl w:val="593EF3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969771C"/>
    <w:multiLevelType w:val="hybridMultilevel"/>
    <w:tmpl w:val="6E1CBFEE"/>
    <w:name w:val="WW8Num433232222222232222222222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9E0599"/>
    <w:multiLevelType w:val="hybridMultilevel"/>
    <w:tmpl w:val="D6D65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CE6E44"/>
    <w:multiLevelType w:val="hybridMultilevel"/>
    <w:tmpl w:val="C64285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4BEE39FF"/>
    <w:multiLevelType w:val="hybridMultilevel"/>
    <w:tmpl w:val="4964EBF6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4C437479"/>
    <w:multiLevelType w:val="hybridMultilevel"/>
    <w:tmpl w:val="CBB09DC0"/>
    <w:name w:val="WW8Num433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57610B"/>
    <w:multiLevelType w:val="hybridMultilevel"/>
    <w:tmpl w:val="47062F94"/>
    <w:lvl w:ilvl="0" w:tplc="3774C06C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A42702"/>
    <w:multiLevelType w:val="hybridMultilevel"/>
    <w:tmpl w:val="DFC06D18"/>
    <w:name w:val="WW8Num43323222222222242"/>
    <w:lvl w:ilvl="0" w:tplc="1396CE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4D23FB1"/>
    <w:multiLevelType w:val="hybridMultilevel"/>
    <w:tmpl w:val="789443F0"/>
    <w:name w:val="WW8Num433232222222223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5352469"/>
    <w:multiLevelType w:val="hybridMultilevel"/>
    <w:tmpl w:val="B4C0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810D88"/>
    <w:multiLevelType w:val="hybridMultilevel"/>
    <w:tmpl w:val="A918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D90438"/>
    <w:multiLevelType w:val="hybridMultilevel"/>
    <w:tmpl w:val="1A9671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58306E75"/>
    <w:multiLevelType w:val="hybridMultilevel"/>
    <w:tmpl w:val="B38C71DE"/>
    <w:name w:val="WW8Num433232222222222222222222222222"/>
    <w:lvl w:ilvl="0" w:tplc="EA1E2676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9A422C8"/>
    <w:multiLevelType w:val="hybridMultilevel"/>
    <w:tmpl w:val="16CE49B8"/>
    <w:name w:val="WW8Num4332322222222222222222222222222"/>
    <w:lvl w:ilvl="0" w:tplc="EA1E2676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A941F0B"/>
    <w:multiLevelType w:val="hybridMultilevel"/>
    <w:tmpl w:val="631C80A0"/>
    <w:name w:val="WW8Num43323222222222322"/>
    <w:lvl w:ilvl="0" w:tplc="74D8DE9E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5DA26186"/>
    <w:multiLevelType w:val="hybridMultilevel"/>
    <w:tmpl w:val="32868940"/>
    <w:name w:val="WW8Num162"/>
    <w:lvl w:ilvl="0" w:tplc="00000009">
      <w:start w:val="7"/>
      <w:numFmt w:val="upperRoman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0" w15:restartNumberingAfterBreak="0">
    <w:nsid w:val="5F7D76B8"/>
    <w:multiLevelType w:val="hybridMultilevel"/>
    <w:tmpl w:val="A7EE01BC"/>
    <w:name w:val="WW8Num43323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1943DDD"/>
    <w:multiLevelType w:val="hybridMultilevel"/>
    <w:tmpl w:val="253E1508"/>
    <w:name w:val="WW8Num433232222222222"/>
    <w:lvl w:ilvl="0" w:tplc="1396CE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E830CA"/>
    <w:multiLevelType w:val="multilevel"/>
    <w:tmpl w:val="078CF362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6C8D2416"/>
    <w:multiLevelType w:val="hybridMultilevel"/>
    <w:tmpl w:val="9D2AC26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CB0157"/>
    <w:multiLevelType w:val="hybridMultilevel"/>
    <w:tmpl w:val="61A09576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5" w15:restartNumberingAfterBreak="0">
    <w:nsid w:val="6CEC5B2D"/>
    <w:multiLevelType w:val="hybridMultilevel"/>
    <w:tmpl w:val="6DEA03B6"/>
    <w:name w:val="WW8Num43323222222223222"/>
    <w:lvl w:ilvl="0" w:tplc="805605A8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34750C"/>
    <w:multiLevelType w:val="hybridMultilevel"/>
    <w:tmpl w:val="3B300296"/>
    <w:name w:val="WW8Num43323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B2796B"/>
    <w:multiLevelType w:val="hybridMultilevel"/>
    <w:tmpl w:val="9B8272BE"/>
    <w:name w:val="WW8Num4332322222222322222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BD7B0F"/>
    <w:multiLevelType w:val="hybridMultilevel"/>
    <w:tmpl w:val="63D0BFE2"/>
    <w:name w:val="WW8Num4332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813448D"/>
    <w:multiLevelType w:val="hybridMultilevel"/>
    <w:tmpl w:val="1016A398"/>
    <w:name w:val="WW8Num433232222222222222222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9EF0F42"/>
    <w:multiLevelType w:val="hybridMultilevel"/>
    <w:tmpl w:val="FD2C08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B2D4C4D"/>
    <w:multiLevelType w:val="hybridMultilevel"/>
    <w:tmpl w:val="F206825E"/>
    <w:name w:val="WW8Num4332322222222224222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BB08EB"/>
    <w:multiLevelType w:val="hybridMultilevel"/>
    <w:tmpl w:val="9C6A3EAE"/>
    <w:name w:val="WW8Num433232222222222422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7E9165F1"/>
    <w:multiLevelType w:val="hybridMultilevel"/>
    <w:tmpl w:val="2248A8CE"/>
    <w:name w:val="WW8Num4332322222222322222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92482243">
    <w:abstractNumId w:val="26"/>
  </w:num>
  <w:num w:numId="2" w16cid:durableId="472647184">
    <w:abstractNumId w:val="61"/>
  </w:num>
  <w:num w:numId="3" w16cid:durableId="1530487873">
    <w:abstractNumId w:val="67"/>
  </w:num>
  <w:num w:numId="4" w16cid:durableId="2054771029">
    <w:abstractNumId w:val="27"/>
  </w:num>
  <w:num w:numId="5" w16cid:durableId="1917670052">
    <w:abstractNumId w:val="73"/>
  </w:num>
  <w:num w:numId="6" w16cid:durableId="2005861384">
    <w:abstractNumId w:val="45"/>
  </w:num>
  <w:num w:numId="7" w16cid:durableId="1560021488">
    <w:abstractNumId w:val="19"/>
  </w:num>
  <w:num w:numId="8" w16cid:durableId="723019140">
    <w:abstractNumId w:val="6"/>
  </w:num>
  <w:num w:numId="9" w16cid:durableId="1974865867">
    <w:abstractNumId w:val="31"/>
  </w:num>
  <w:num w:numId="10" w16cid:durableId="1261572003">
    <w:abstractNumId w:val="34"/>
  </w:num>
  <w:num w:numId="11" w16cid:durableId="424150480">
    <w:abstractNumId w:val="40"/>
  </w:num>
  <w:num w:numId="12" w16cid:durableId="1272278754">
    <w:abstractNumId w:val="50"/>
  </w:num>
  <w:num w:numId="13" w16cid:durableId="2113697976">
    <w:abstractNumId w:val="54"/>
  </w:num>
  <w:num w:numId="14" w16cid:durableId="939408283">
    <w:abstractNumId w:val="9"/>
  </w:num>
  <w:num w:numId="15" w16cid:durableId="1725907253">
    <w:abstractNumId w:val="15"/>
  </w:num>
  <w:num w:numId="16" w16cid:durableId="1089278222">
    <w:abstractNumId w:val="70"/>
  </w:num>
  <w:num w:numId="17" w16cid:durableId="100615519">
    <w:abstractNumId w:val="43"/>
  </w:num>
  <w:num w:numId="18" w16cid:durableId="1644698769">
    <w:abstractNumId w:val="66"/>
  </w:num>
  <w:num w:numId="19" w16cid:durableId="1755778365">
    <w:abstractNumId w:val="53"/>
  </w:num>
  <w:num w:numId="20" w16cid:durableId="875585223">
    <w:abstractNumId w:val="35"/>
  </w:num>
  <w:num w:numId="21" w16cid:durableId="1603995742">
    <w:abstractNumId w:val="30"/>
  </w:num>
  <w:num w:numId="22" w16cid:durableId="1304045400">
    <w:abstractNumId w:val="44"/>
  </w:num>
  <w:num w:numId="23" w16cid:durableId="1445730273">
    <w:abstractNumId w:val="25"/>
  </w:num>
  <w:num w:numId="24" w16cid:durableId="716010405">
    <w:abstractNumId w:val="13"/>
  </w:num>
  <w:num w:numId="25" w16cid:durableId="1469662258">
    <w:abstractNumId w:val="36"/>
  </w:num>
  <w:num w:numId="26" w16cid:durableId="349449526">
    <w:abstractNumId w:val="47"/>
  </w:num>
  <w:num w:numId="27" w16cid:durableId="672487671">
    <w:abstractNumId w:val="28"/>
  </w:num>
  <w:num w:numId="28" w16cid:durableId="648481270">
    <w:abstractNumId w:val="16"/>
  </w:num>
  <w:num w:numId="29" w16cid:durableId="1649170001">
    <w:abstractNumId w:val="48"/>
  </w:num>
  <w:num w:numId="30" w16cid:durableId="1173300179">
    <w:abstractNumId w:val="17"/>
  </w:num>
  <w:num w:numId="31" w16cid:durableId="444007379">
    <w:abstractNumId w:val="55"/>
  </w:num>
  <w:num w:numId="32" w16cid:durableId="509638578">
    <w:abstractNumId w:val="12"/>
  </w:num>
  <w:num w:numId="33" w16cid:durableId="1198544316">
    <w:abstractNumId w:val="18"/>
  </w:num>
  <w:num w:numId="34" w16cid:durableId="160509225">
    <w:abstractNumId w:val="5"/>
  </w:num>
  <w:num w:numId="35" w16cid:durableId="2049527930">
    <w:abstractNumId w:val="51"/>
  </w:num>
  <w:num w:numId="36" w16cid:durableId="995375579">
    <w:abstractNumId w:val="14"/>
  </w:num>
  <w:num w:numId="37" w16cid:durableId="1009990201">
    <w:abstractNumId w:val="71"/>
  </w:num>
  <w:num w:numId="38" w16cid:durableId="92097544">
    <w:abstractNumId w:val="72"/>
  </w:num>
  <w:num w:numId="39" w16cid:durableId="721977052">
    <w:abstractNumId w:val="33"/>
  </w:num>
  <w:num w:numId="40" w16cid:durableId="1562131774">
    <w:abstractNumId w:val="24"/>
  </w:num>
  <w:num w:numId="41" w16cid:durableId="637338501">
    <w:abstractNumId w:val="64"/>
  </w:num>
  <w:num w:numId="42" w16cid:durableId="1914386161">
    <w:abstractNumId w:val="62"/>
  </w:num>
  <w:num w:numId="43" w16cid:durableId="36221796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5853904">
    <w:abstractNumId w:val="39"/>
  </w:num>
  <w:num w:numId="45" w16cid:durableId="1131436738">
    <w:abstractNumId w:val="46"/>
  </w:num>
  <w:num w:numId="46" w16cid:durableId="194659279">
    <w:abstractNumId w:val="42"/>
  </w:num>
  <w:num w:numId="47" w16cid:durableId="277637882">
    <w:abstractNumId w:val="63"/>
  </w:num>
  <w:num w:numId="48" w16cid:durableId="2070379121">
    <w:abstractNumId w:val="21"/>
  </w:num>
  <w:num w:numId="49" w16cid:durableId="334964156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2C"/>
    <w:rsid w:val="00002330"/>
    <w:rsid w:val="0001032A"/>
    <w:rsid w:val="00016031"/>
    <w:rsid w:val="00061F20"/>
    <w:rsid w:val="00071484"/>
    <w:rsid w:val="00080D83"/>
    <w:rsid w:val="000901B6"/>
    <w:rsid w:val="00091C38"/>
    <w:rsid w:val="00097E48"/>
    <w:rsid w:val="000C4857"/>
    <w:rsid w:val="000C6F6A"/>
    <w:rsid w:val="000D283E"/>
    <w:rsid w:val="000D4B26"/>
    <w:rsid w:val="000E177B"/>
    <w:rsid w:val="000E5474"/>
    <w:rsid w:val="000E570D"/>
    <w:rsid w:val="000E70F1"/>
    <w:rsid w:val="000F0986"/>
    <w:rsid w:val="000F7DAF"/>
    <w:rsid w:val="00100DBB"/>
    <w:rsid w:val="00111C75"/>
    <w:rsid w:val="00113CA2"/>
    <w:rsid w:val="00114E9F"/>
    <w:rsid w:val="0011685A"/>
    <w:rsid w:val="00121E13"/>
    <w:rsid w:val="00124D4A"/>
    <w:rsid w:val="00130B23"/>
    <w:rsid w:val="001329CA"/>
    <w:rsid w:val="001402ED"/>
    <w:rsid w:val="00146A69"/>
    <w:rsid w:val="00160972"/>
    <w:rsid w:val="00162026"/>
    <w:rsid w:val="00171EA5"/>
    <w:rsid w:val="00180CF9"/>
    <w:rsid w:val="00185316"/>
    <w:rsid w:val="00187E72"/>
    <w:rsid w:val="00190BB5"/>
    <w:rsid w:val="001929CF"/>
    <w:rsid w:val="001A29CF"/>
    <w:rsid w:val="001A7C60"/>
    <w:rsid w:val="001B174F"/>
    <w:rsid w:val="001B210F"/>
    <w:rsid w:val="001B2DE6"/>
    <w:rsid w:val="001D25C0"/>
    <w:rsid w:val="001D2E34"/>
    <w:rsid w:val="001E4736"/>
    <w:rsid w:val="001E5161"/>
    <w:rsid w:val="002024E3"/>
    <w:rsid w:val="00212162"/>
    <w:rsid w:val="002224E6"/>
    <w:rsid w:val="00224266"/>
    <w:rsid w:val="0022472A"/>
    <w:rsid w:val="00224797"/>
    <w:rsid w:val="0022716A"/>
    <w:rsid w:val="00241C1F"/>
    <w:rsid w:val="002425AE"/>
    <w:rsid w:val="00242D99"/>
    <w:rsid w:val="00243B8D"/>
    <w:rsid w:val="00262F72"/>
    <w:rsid w:val="00271A49"/>
    <w:rsid w:val="002749DC"/>
    <w:rsid w:val="00276389"/>
    <w:rsid w:val="00292DD2"/>
    <w:rsid w:val="002932BA"/>
    <w:rsid w:val="00296E03"/>
    <w:rsid w:val="002A2907"/>
    <w:rsid w:val="002A605E"/>
    <w:rsid w:val="002B5581"/>
    <w:rsid w:val="002B6FEC"/>
    <w:rsid w:val="002C3C82"/>
    <w:rsid w:val="002C6347"/>
    <w:rsid w:val="002D43AC"/>
    <w:rsid w:val="002D464A"/>
    <w:rsid w:val="002E0777"/>
    <w:rsid w:val="002E4E2F"/>
    <w:rsid w:val="002F35EB"/>
    <w:rsid w:val="002F434F"/>
    <w:rsid w:val="002F4C2B"/>
    <w:rsid w:val="002F591F"/>
    <w:rsid w:val="002F6FFD"/>
    <w:rsid w:val="00301EFE"/>
    <w:rsid w:val="00302E19"/>
    <w:rsid w:val="003064D9"/>
    <w:rsid w:val="00311192"/>
    <w:rsid w:val="00315640"/>
    <w:rsid w:val="00320AAC"/>
    <w:rsid w:val="00323201"/>
    <w:rsid w:val="00325198"/>
    <w:rsid w:val="00330623"/>
    <w:rsid w:val="00332A4A"/>
    <w:rsid w:val="00332C90"/>
    <w:rsid w:val="00333109"/>
    <w:rsid w:val="00341066"/>
    <w:rsid w:val="00344D71"/>
    <w:rsid w:val="00346C59"/>
    <w:rsid w:val="00351A8A"/>
    <w:rsid w:val="003528AF"/>
    <w:rsid w:val="0035482A"/>
    <w:rsid w:val="00354EF6"/>
    <w:rsid w:val="003619F2"/>
    <w:rsid w:val="00362BAC"/>
    <w:rsid w:val="00363251"/>
    <w:rsid w:val="00365820"/>
    <w:rsid w:val="003716AD"/>
    <w:rsid w:val="00371D45"/>
    <w:rsid w:val="00372806"/>
    <w:rsid w:val="00380295"/>
    <w:rsid w:val="00382E4C"/>
    <w:rsid w:val="003850D6"/>
    <w:rsid w:val="003944D3"/>
    <w:rsid w:val="003947C5"/>
    <w:rsid w:val="00395B32"/>
    <w:rsid w:val="0039667E"/>
    <w:rsid w:val="003A60A9"/>
    <w:rsid w:val="003A6FF2"/>
    <w:rsid w:val="003B12F1"/>
    <w:rsid w:val="003B2639"/>
    <w:rsid w:val="003B2DF5"/>
    <w:rsid w:val="003C554F"/>
    <w:rsid w:val="003C7C83"/>
    <w:rsid w:val="003D1BA8"/>
    <w:rsid w:val="003E3737"/>
    <w:rsid w:val="003E4DF6"/>
    <w:rsid w:val="003E6CAB"/>
    <w:rsid w:val="003F6081"/>
    <w:rsid w:val="003F6BF6"/>
    <w:rsid w:val="003F7C32"/>
    <w:rsid w:val="00400F8B"/>
    <w:rsid w:val="0040149C"/>
    <w:rsid w:val="00403731"/>
    <w:rsid w:val="00411852"/>
    <w:rsid w:val="00414478"/>
    <w:rsid w:val="00415B09"/>
    <w:rsid w:val="004163C7"/>
    <w:rsid w:val="004300CC"/>
    <w:rsid w:val="00436571"/>
    <w:rsid w:val="00437BC8"/>
    <w:rsid w:val="004418E4"/>
    <w:rsid w:val="00442DF2"/>
    <w:rsid w:val="00443E8E"/>
    <w:rsid w:val="00456DE5"/>
    <w:rsid w:val="00462F3C"/>
    <w:rsid w:val="00475096"/>
    <w:rsid w:val="004851DB"/>
    <w:rsid w:val="004855E0"/>
    <w:rsid w:val="004861BD"/>
    <w:rsid w:val="00492BD3"/>
    <w:rsid w:val="00494ACD"/>
    <w:rsid w:val="004A481D"/>
    <w:rsid w:val="004B1B17"/>
    <w:rsid w:val="004B70BD"/>
    <w:rsid w:val="004C32E1"/>
    <w:rsid w:val="004C591A"/>
    <w:rsid w:val="004C5CC5"/>
    <w:rsid w:val="004D24F7"/>
    <w:rsid w:val="004D2D83"/>
    <w:rsid w:val="004E0B15"/>
    <w:rsid w:val="004F53AA"/>
    <w:rsid w:val="004F7B85"/>
    <w:rsid w:val="00504BE6"/>
    <w:rsid w:val="005104B6"/>
    <w:rsid w:val="00517451"/>
    <w:rsid w:val="0052111D"/>
    <w:rsid w:val="00522BD9"/>
    <w:rsid w:val="00537F26"/>
    <w:rsid w:val="00545648"/>
    <w:rsid w:val="00546072"/>
    <w:rsid w:val="00560A5E"/>
    <w:rsid w:val="00560DBA"/>
    <w:rsid w:val="00563EF1"/>
    <w:rsid w:val="00570265"/>
    <w:rsid w:val="00575353"/>
    <w:rsid w:val="005760A9"/>
    <w:rsid w:val="00583A67"/>
    <w:rsid w:val="00594464"/>
    <w:rsid w:val="005A0163"/>
    <w:rsid w:val="005A0BC7"/>
    <w:rsid w:val="005A3539"/>
    <w:rsid w:val="005A4A05"/>
    <w:rsid w:val="005B585F"/>
    <w:rsid w:val="005B5C0B"/>
    <w:rsid w:val="005C25F7"/>
    <w:rsid w:val="005D1DC0"/>
    <w:rsid w:val="005D7DF3"/>
    <w:rsid w:val="005E7B58"/>
    <w:rsid w:val="005F0E25"/>
    <w:rsid w:val="005F0FB0"/>
    <w:rsid w:val="005F7992"/>
    <w:rsid w:val="006063A9"/>
    <w:rsid w:val="006120B5"/>
    <w:rsid w:val="0061341D"/>
    <w:rsid w:val="00620491"/>
    <w:rsid w:val="00621F12"/>
    <w:rsid w:val="00622781"/>
    <w:rsid w:val="006251A8"/>
    <w:rsid w:val="0062569D"/>
    <w:rsid w:val="006304DF"/>
    <w:rsid w:val="00634229"/>
    <w:rsid w:val="00640BFF"/>
    <w:rsid w:val="00644F09"/>
    <w:rsid w:val="00652F1F"/>
    <w:rsid w:val="0066700F"/>
    <w:rsid w:val="00691AD8"/>
    <w:rsid w:val="0069621B"/>
    <w:rsid w:val="006A266B"/>
    <w:rsid w:val="006B3D5E"/>
    <w:rsid w:val="006B675F"/>
    <w:rsid w:val="006B7C53"/>
    <w:rsid w:val="006C568A"/>
    <w:rsid w:val="006D1421"/>
    <w:rsid w:val="006D7517"/>
    <w:rsid w:val="006D7C8D"/>
    <w:rsid w:val="006E1F3E"/>
    <w:rsid w:val="006E71C3"/>
    <w:rsid w:val="006F209E"/>
    <w:rsid w:val="006F3DD5"/>
    <w:rsid w:val="00723069"/>
    <w:rsid w:val="00725EA0"/>
    <w:rsid w:val="00727F94"/>
    <w:rsid w:val="007337EB"/>
    <w:rsid w:val="007342CC"/>
    <w:rsid w:val="007406DC"/>
    <w:rsid w:val="00744BFC"/>
    <w:rsid w:val="00745D18"/>
    <w:rsid w:val="007650B7"/>
    <w:rsid w:val="00772C19"/>
    <w:rsid w:val="00776530"/>
    <w:rsid w:val="007851FF"/>
    <w:rsid w:val="007878FD"/>
    <w:rsid w:val="00787BCD"/>
    <w:rsid w:val="00791D46"/>
    <w:rsid w:val="00791E8E"/>
    <w:rsid w:val="0079627F"/>
    <w:rsid w:val="00796324"/>
    <w:rsid w:val="007A0109"/>
    <w:rsid w:val="007B2500"/>
    <w:rsid w:val="007B29EE"/>
    <w:rsid w:val="007B3DBD"/>
    <w:rsid w:val="007B5A78"/>
    <w:rsid w:val="007C6F14"/>
    <w:rsid w:val="007D1159"/>
    <w:rsid w:val="007D4478"/>
    <w:rsid w:val="007D61D6"/>
    <w:rsid w:val="007E1B19"/>
    <w:rsid w:val="007E5D14"/>
    <w:rsid w:val="007E5E12"/>
    <w:rsid w:val="007E6696"/>
    <w:rsid w:val="007F3623"/>
    <w:rsid w:val="007F3E39"/>
    <w:rsid w:val="00801009"/>
    <w:rsid w:val="00805F5A"/>
    <w:rsid w:val="0082139D"/>
    <w:rsid w:val="00821D00"/>
    <w:rsid w:val="008260D0"/>
    <w:rsid w:val="00827311"/>
    <w:rsid w:val="00832D2A"/>
    <w:rsid w:val="00832EC3"/>
    <w:rsid w:val="00834BB4"/>
    <w:rsid w:val="00835187"/>
    <w:rsid w:val="008568DC"/>
    <w:rsid w:val="00856E3A"/>
    <w:rsid w:val="00867920"/>
    <w:rsid w:val="00870ED3"/>
    <w:rsid w:val="00872762"/>
    <w:rsid w:val="00874D52"/>
    <w:rsid w:val="008839AB"/>
    <w:rsid w:val="008852C5"/>
    <w:rsid w:val="008945D9"/>
    <w:rsid w:val="008A17EB"/>
    <w:rsid w:val="008A2A90"/>
    <w:rsid w:val="008A705D"/>
    <w:rsid w:val="008A7B4F"/>
    <w:rsid w:val="008B5646"/>
    <w:rsid w:val="008C139A"/>
    <w:rsid w:val="008C2328"/>
    <w:rsid w:val="008D755B"/>
    <w:rsid w:val="008F1131"/>
    <w:rsid w:val="008F1364"/>
    <w:rsid w:val="008F703E"/>
    <w:rsid w:val="00902C3B"/>
    <w:rsid w:val="0091472C"/>
    <w:rsid w:val="009152E4"/>
    <w:rsid w:val="00934315"/>
    <w:rsid w:val="00944B2D"/>
    <w:rsid w:val="00945174"/>
    <w:rsid w:val="0094631A"/>
    <w:rsid w:val="00951969"/>
    <w:rsid w:val="009526D2"/>
    <w:rsid w:val="00953F50"/>
    <w:rsid w:val="00961761"/>
    <w:rsid w:val="009664B1"/>
    <w:rsid w:val="009666B9"/>
    <w:rsid w:val="00967435"/>
    <w:rsid w:val="00985F8E"/>
    <w:rsid w:val="00987E0C"/>
    <w:rsid w:val="009A35B7"/>
    <w:rsid w:val="009A65C3"/>
    <w:rsid w:val="009B4B47"/>
    <w:rsid w:val="009D71C1"/>
    <w:rsid w:val="009E0C41"/>
    <w:rsid w:val="009E2CD5"/>
    <w:rsid w:val="009E3740"/>
    <w:rsid w:val="009E4CBC"/>
    <w:rsid w:val="009E5C48"/>
    <w:rsid w:val="009E702D"/>
    <w:rsid w:val="009F06B5"/>
    <w:rsid w:val="009F2CF0"/>
    <w:rsid w:val="00A04690"/>
    <w:rsid w:val="00A160B8"/>
    <w:rsid w:val="00A16F6D"/>
    <w:rsid w:val="00A22457"/>
    <w:rsid w:val="00A24E46"/>
    <w:rsid w:val="00A27BE1"/>
    <w:rsid w:val="00A27F49"/>
    <w:rsid w:val="00A34B6A"/>
    <w:rsid w:val="00A40DD3"/>
    <w:rsid w:val="00A41BB3"/>
    <w:rsid w:val="00A41E79"/>
    <w:rsid w:val="00A425D9"/>
    <w:rsid w:val="00A52230"/>
    <w:rsid w:val="00A639D6"/>
    <w:rsid w:val="00A66EAA"/>
    <w:rsid w:val="00A67A2C"/>
    <w:rsid w:val="00A67B35"/>
    <w:rsid w:val="00A7485A"/>
    <w:rsid w:val="00A8311B"/>
    <w:rsid w:val="00A87E23"/>
    <w:rsid w:val="00A92769"/>
    <w:rsid w:val="00A94002"/>
    <w:rsid w:val="00A9565E"/>
    <w:rsid w:val="00AA19C1"/>
    <w:rsid w:val="00AA36A7"/>
    <w:rsid w:val="00AA7136"/>
    <w:rsid w:val="00AB121B"/>
    <w:rsid w:val="00AC2DEB"/>
    <w:rsid w:val="00AC6586"/>
    <w:rsid w:val="00AD3452"/>
    <w:rsid w:val="00AD5680"/>
    <w:rsid w:val="00AE6938"/>
    <w:rsid w:val="00AE76EC"/>
    <w:rsid w:val="00AF0754"/>
    <w:rsid w:val="00AF1253"/>
    <w:rsid w:val="00AF174D"/>
    <w:rsid w:val="00AF3E4C"/>
    <w:rsid w:val="00B00314"/>
    <w:rsid w:val="00B01F08"/>
    <w:rsid w:val="00B040E9"/>
    <w:rsid w:val="00B1434E"/>
    <w:rsid w:val="00B16E8F"/>
    <w:rsid w:val="00B23035"/>
    <w:rsid w:val="00B271B1"/>
    <w:rsid w:val="00B276DA"/>
    <w:rsid w:val="00B27C03"/>
    <w:rsid w:val="00B30401"/>
    <w:rsid w:val="00B33149"/>
    <w:rsid w:val="00B37DB9"/>
    <w:rsid w:val="00B450F8"/>
    <w:rsid w:val="00B6637D"/>
    <w:rsid w:val="00B70E9E"/>
    <w:rsid w:val="00B736E6"/>
    <w:rsid w:val="00B80E2E"/>
    <w:rsid w:val="00B87E90"/>
    <w:rsid w:val="00B903AE"/>
    <w:rsid w:val="00B92E4A"/>
    <w:rsid w:val="00B93519"/>
    <w:rsid w:val="00B94F68"/>
    <w:rsid w:val="00BA23F5"/>
    <w:rsid w:val="00BA4950"/>
    <w:rsid w:val="00BA76D1"/>
    <w:rsid w:val="00BB138C"/>
    <w:rsid w:val="00BB1D6D"/>
    <w:rsid w:val="00BB20ED"/>
    <w:rsid w:val="00BB7482"/>
    <w:rsid w:val="00BB76D0"/>
    <w:rsid w:val="00BC03F3"/>
    <w:rsid w:val="00BC363C"/>
    <w:rsid w:val="00BE187F"/>
    <w:rsid w:val="00BE1C9F"/>
    <w:rsid w:val="00BE3D80"/>
    <w:rsid w:val="00BE4935"/>
    <w:rsid w:val="00BF35FC"/>
    <w:rsid w:val="00BF45A7"/>
    <w:rsid w:val="00C01C65"/>
    <w:rsid w:val="00C035E9"/>
    <w:rsid w:val="00C06235"/>
    <w:rsid w:val="00C067F6"/>
    <w:rsid w:val="00C109E3"/>
    <w:rsid w:val="00C131B8"/>
    <w:rsid w:val="00C2108F"/>
    <w:rsid w:val="00C22A00"/>
    <w:rsid w:val="00C23BC7"/>
    <w:rsid w:val="00C26A54"/>
    <w:rsid w:val="00C3459E"/>
    <w:rsid w:val="00C36BAB"/>
    <w:rsid w:val="00C43640"/>
    <w:rsid w:val="00C62C24"/>
    <w:rsid w:val="00C6340F"/>
    <w:rsid w:val="00C635B6"/>
    <w:rsid w:val="00C65294"/>
    <w:rsid w:val="00C67807"/>
    <w:rsid w:val="00C81086"/>
    <w:rsid w:val="00C845F6"/>
    <w:rsid w:val="00C871B0"/>
    <w:rsid w:val="00C960AA"/>
    <w:rsid w:val="00CA20F9"/>
    <w:rsid w:val="00CA2DDB"/>
    <w:rsid w:val="00CA422C"/>
    <w:rsid w:val="00CA51CB"/>
    <w:rsid w:val="00CB5A79"/>
    <w:rsid w:val="00CC263D"/>
    <w:rsid w:val="00CC5F31"/>
    <w:rsid w:val="00CC6D4A"/>
    <w:rsid w:val="00CD15E0"/>
    <w:rsid w:val="00CD7F02"/>
    <w:rsid w:val="00CE005B"/>
    <w:rsid w:val="00CE2EA9"/>
    <w:rsid w:val="00CE6117"/>
    <w:rsid w:val="00CE6FE7"/>
    <w:rsid w:val="00CE7327"/>
    <w:rsid w:val="00CF02BB"/>
    <w:rsid w:val="00CF1A4A"/>
    <w:rsid w:val="00CF7113"/>
    <w:rsid w:val="00D002E8"/>
    <w:rsid w:val="00D01803"/>
    <w:rsid w:val="00D03063"/>
    <w:rsid w:val="00D0361A"/>
    <w:rsid w:val="00D06942"/>
    <w:rsid w:val="00D12E27"/>
    <w:rsid w:val="00D16585"/>
    <w:rsid w:val="00D20F79"/>
    <w:rsid w:val="00D22D21"/>
    <w:rsid w:val="00D30ADD"/>
    <w:rsid w:val="00D31092"/>
    <w:rsid w:val="00D35D6E"/>
    <w:rsid w:val="00D43A0D"/>
    <w:rsid w:val="00D44BE2"/>
    <w:rsid w:val="00D46867"/>
    <w:rsid w:val="00D47C86"/>
    <w:rsid w:val="00D526F3"/>
    <w:rsid w:val="00D55039"/>
    <w:rsid w:val="00D60984"/>
    <w:rsid w:val="00D62F93"/>
    <w:rsid w:val="00D6353F"/>
    <w:rsid w:val="00D638AF"/>
    <w:rsid w:val="00D642F9"/>
    <w:rsid w:val="00D70E49"/>
    <w:rsid w:val="00D73095"/>
    <w:rsid w:val="00D74D95"/>
    <w:rsid w:val="00D75A73"/>
    <w:rsid w:val="00D75B33"/>
    <w:rsid w:val="00D81FC0"/>
    <w:rsid w:val="00D84E8F"/>
    <w:rsid w:val="00D858E2"/>
    <w:rsid w:val="00D86559"/>
    <w:rsid w:val="00DA4D5B"/>
    <w:rsid w:val="00DB12DC"/>
    <w:rsid w:val="00DB170B"/>
    <w:rsid w:val="00DC1A0C"/>
    <w:rsid w:val="00DC733E"/>
    <w:rsid w:val="00DD0F38"/>
    <w:rsid w:val="00DD1588"/>
    <w:rsid w:val="00DE2D6F"/>
    <w:rsid w:val="00DE4EF9"/>
    <w:rsid w:val="00DE78D9"/>
    <w:rsid w:val="00DF2AA4"/>
    <w:rsid w:val="00DF57BE"/>
    <w:rsid w:val="00DF7A7C"/>
    <w:rsid w:val="00DF7EA6"/>
    <w:rsid w:val="00E06500"/>
    <w:rsid w:val="00E07B06"/>
    <w:rsid w:val="00E30DC2"/>
    <w:rsid w:val="00E353B2"/>
    <w:rsid w:val="00E459C3"/>
    <w:rsid w:val="00E51F2D"/>
    <w:rsid w:val="00E57060"/>
    <w:rsid w:val="00E5735E"/>
    <w:rsid w:val="00E748BC"/>
    <w:rsid w:val="00E7544A"/>
    <w:rsid w:val="00E75C12"/>
    <w:rsid w:val="00E76507"/>
    <w:rsid w:val="00E84DAF"/>
    <w:rsid w:val="00E87616"/>
    <w:rsid w:val="00E87824"/>
    <w:rsid w:val="00E878A0"/>
    <w:rsid w:val="00E92047"/>
    <w:rsid w:val="00E92456"/>
    <w:rsid w:val="00E93318"/>
    <w:rsid w:val="00E93F4C"/>
    <w:rsid w:val="00E94607"/>
    <w:rsid w:val="00EA1729"/>
    <w:rsid w:val="00EA442A"/>
    <w:rsid w:val="00EA5C16"/>
    <w:rsid w:val="00EB07B3"/>
    <w:rsid w:val="00EB2CF9"/>
    <w:rsid w:val="00EB4603"/>
    <w:rsid w:val="00EB6270"/>
    <w:rsid w:val="00EB7940"/>
    <w:rsid w:val="00EB7FEE"/>
    <w:rsid w:val="00EC0503"/>
    <w:rsid w:val="00EC5B36"/>
    <w:rsid w:val="00EC7787"/>
    <w:rsid w:val="00EC78E9"/>
    <w:rsid w:val="00ED07FB"/>
    <w:rsid w:val="00EE0839"/>
    <w:rsid w:val="00EE085C"/>
    <w:rsid w:val="00EE5174"/>
    <w:rsid w:val="00EF000D"/>
    <w:rsid w:val="00EF73FD"/>
    <w:rsid w:val="00F02483"/>
    <w:rsid w:val="00F10351"/>
    <w:rsid w:val="00F11D46"/>
    <w:rsid w:val="00F245F0"/>
    <w:rsid w:val="00F31514"/>
    <w:rsid w:val="00F3554B"/>
    <w:rsid w:val="00F356A8"/>
    <w:rsid w:val="00F445AB"/>
    <w:rsid w:val="00F45ED3"/>
    <w:rsid w:val="00F545A3"/>
    <w:rsid w:val="00F54650"/>
    <w:rsid w:val="00F57873"/>
    <w:rsid w:val="00F60E97"/>
    <w:rsid w:val="00F7377C"/>
    <w:rsid w:val="00F73AF4"/>
    <w:rsid w:val="00F73D42"/>
    <w:rsid w:val="00F920C6"/>
    <w:rsid w:val="00F941AD"/>
    <w:rsid w:val="00FA11B1"/>
    <w:rsid w:val="00FA2A0F"/>
    <w:rsid w:val="00FA6597"/>
    <w:rsid w:val="00FA71A3"/>
    <w:rsid w:val="00FA7644"/>
    <w:rsid w:val="00FB12AC"/>
    <w:rsid w:val="00FB5706"/>
    <w:rsid w:val="00FC1AA0"/>
    <w:rsid w:val="00FD0AED"/>
    <w:rsid w:val="00FD26D2"/>
    <w:rsid w:val="00FE0E48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11D1F80"/>
  <w15:docId w15:val="{C8CC08D6-4DEC-4305-BDC6-28323218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6571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BC8"/>
    <w:pPr>
      <w:keepNext/>
      <w:spacing w:line="360" w:lineRule="auto"/>
      <w:jc w:val="both"/>
      <w:outlineLvl w:val="2"/>
    </w:pPr>
    <w:rPr>
      <w:rFonts w:ascii="Arial" w:hAnsi="Arial" w:cs="Arial"/>
      <w:b/>
      <w:i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basedOn w:val="Domylnaczcionkaakapitu"/>
    <w:link w:val="Nagwek3"/>
    <w:rsid w:val="00437BC8"/>
    <w:rPr>
      <w:rFonts w:ascii="Arial" w:hAnsi="Arial" w:cs="Arial"/>
      <w:b/>
      <w:i/>
      <w:sz w:val="22"/>
      <w:szCs w:val="24"/>
    </w:rPr>
  </w:style>
  <w:style w:type="paragraph" w:styleId="Tekstpodstawowy">
    <w:name w:val="Body Text"/>
    <w:basedOn w:val="Normalny"/>
    <w:link w:val="TekstpodstawowyZnak"/>
    <w:rsid w:val="00437BC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37BC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37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7BC8"/>
  </w:style>
  <w:style w:type="character" w:styleId="Odwoanieprzypisudolnego">
    <w:name w:val="footnote reference"/>
    <w:uiPriority w:val="99"/>
    <w:rsid w:val="00437BC8"/>
    <w:rPr>
      <w:vertAlign w:val="superscript"/>
    </w:rPr>
  </w:style>
  <w:style w:type="paragraph" w:styleId="Akapitzlist">
    <w:name w:val="List Paragraph"/>
    <w:basedOn w:val="Normalny"/>
    <w:qFormat/>
    <w:rsid w:val="00437BC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3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7BC8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437BC8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rsid w:val="00B37DB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7D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7DB9"/>
  </w:style>
  <w:style w:type="paragraph" w:styleId="Tematkomentarza">
    <w:name w:val="annotation subject"/>
    <w:basedOn w:val="Tekstkomentarza"/>
    <w:next w:val="Tekstkomentarza"/>
    <w:link w:val="TematkomentarzaZnak"/>
    <w:rsid w:val="00B37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7DB9"/>
    <w:rPr>
      <w:b/>
      <w:bCs/>
    </w:rPr>
  </w:style>
  <w:style w:type="paragraph" w:styleId="Tekstdymka">
    <w:name w:val="Balloon Text"/>
    <w:basedOn w:val="Normalny"/>
    <w:link w:val="TekstdymkaZnak"/>
    <w:rsid w:val="00B37D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37D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EC78E9"/>
    <w:rPr>
      <w:color w:val="0000FF" w:themeColor="hyperlink"/>
      <w:u w:val="single"/>
    </w:rPr>
  </w:style>
  <w:style w:type="paragraph" w:customStyle="1" w:styleId="Standard">
    <w:name w:val="Standard"/>
    <w:rsid w:val="005A0163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9">
    <w:name w:val="WWNum9"/>
    <w:basedOn w:val="Bezlisty"/>
    <w:rsid w:val="00F11D46"/>
    <w:pPr>
      <w:numPr>
        <w:numId w:val="42"/>
      </w:numPr>
    </w:pPr>
  </w:style>
  <w:style w:type="paragraph" w:styleId="Spistreci3">
    <w:name w:val="toc 3"/>
    <w:basedOn w:val="Normalny"/>
    <w:next w:val="Normalny"/>
    <w:autoRedefine/>
    <w:uiPriority w:val="39"/>
    <w:unhideWhenUsed/>
    <w:rsid w:val="009F06B5"/>
    <w:pPr>
      <w:tabs>
        <w:tab w:val="left" w:pos="880"/>
        <w:tab w:val="right" w:leader="dot" w:pos="9062"/>
      </w:tabs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84D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1BCF-C826-43A1-95EC-80BC78B8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11</TotalTime>
  <Pages>3</Pages>
  <Words>531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UMWP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JACEK  WIERZGAŁA</cp:lastModifiedBy>
  <cp:revision>2</cp:revision>
  <cp:lastPrinted>2024-09-26T11:46:00Z</cp:lastPrinted>
  <dcterms:created xsi:type="dcterms:W3CDTF">2024-09-26T11:47:00Z</dcterms:created>
  <dcterms:modified xsi:type="dcterms:W3CDTF">2024-09-26T11:47:00Z</dcterms:modified>
</cp:coreProperties>
</file>